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20.2003.127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https://mcp.opencaselaw.ch/entscheid/ti_gerichte_20.2003.127</w:t>
      </w:r>
    </w:p>
    <w:p>
      <w:r>
        <w:t>FR: TI_GERICHTE 20.2003.127 du 5 février 2003</w:t>
      </w:r>
    </w:p>
    <w:p>
      <w:r>
        <w:t>IT: TI_GERICHTE 20.2003.127 del 5 febbraio 2003</w:t>
      </w:r>
    </w:p>
    <w:p>
      <w:pPr>
        <w:pStyle w:val="Heading2"/>
      </w:pPr>
      <w:r>
        <w:t>Volltext</w:t>
      </w:r>
    </w:p>
    <w:p>
      <w:r>
        <w:t>Incarto n.20.2003.127</w:t>
      </w:r>
    </w:p>
    <w:p>
      <w:r>
        <w:t>DAC 847/2002</w:t>
      </w:r>
    </w:p>
    <w:p>
      <w:r>
        <w:t>Bellinzona</w:t>
      </w:r>
    </w:p>
    <w:p>
      <w:r>
        <w:t>5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__________.__________.1967, di __________,  nato a __________ /__________, attinente di __________ /__________, domiciliato a __________, Via __________, celibe, pittore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29 gennaio 2002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3rate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