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20.2003.126 vom 5. Februar 2003</w:t>
      </w:r>
    </w:p>
    <w:p>
      <w:r>
        <w:t>TI Tribunale d'appello, 2003-02-05, IT</w:t>
      </w:r>
    </w:p>
    <w:p>
      <w:r>
        <w:rPr>
          <w:b/>
        </w:rPr>
        <w:t xml:space="preserve">Quelle: </w:t>
      </w:r>
      <w:r>
        <w:t>https://mcp.opencaselaw.ch/entscheid/ti_gerichte_20.2003.126</w:t>
      </w:r>
    </w:p>
    <w:p>
      <w:r>
        <w:t>FR: TI_GERICHTE 20.2003.126 du 5 février 2003</w:t>
      </w:r>
    </w:p>
    <w:p>
      <w:r>
        <w:t>IT: TI_GERICHTE 20.2003.126 del 5 febbraio 2003</w:t>
      </w:r>
    </w:p>
    <w:p>
      <w:pPr>
        <w:pStyle w:val="Heading2"/>
      </w:pPr>
      <w:r>
        <w:t>Volltext</w:t>
      </w:r>
    </w:p>
    <w:p>
      <w:r>
        <w:t>Incarto n.20.2003.126</w:t>
      </w:r>
    </w:p>
    <w:p>
      <w:r>
        <w:t>DAC 685/2002</w:t>
      </w:r>
    </w:p>
    <w:p>
      <w:r>
        <w:t>Bellinzona</w:t>
      </w:r>
    </w:p>
    <w:p>
      <w:r>
        <w:t>5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 ____________________, __________.__________.1967, fu __________ e __________ n. __________, nato a __________ __________ __________, cittadino portoghese, domiciliato a __________, __________ __________, coniugato, magazziniere</w:t>
      </w:r>
    </w:p>
    <w:p>
      <w:r>
        <w:t>per il reato diConducenti ebbri</w:t>
      </w:r>
    </w:p>
    <w:p>
      <w:r>
        <w:t>reato/i previsto/i dall'/gli art. Art. 91 cpv. 1 LCS</w:t>
      </w:r>
    </w:p>
    <w:p>
      <w:r>
        <w:t>ed ora                               per statuire sullistanza 3 febbraio 2003 con la quale __________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23 settembre 2002,in 10rate mensili, la prima volta entro il 28 febbraio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 __________,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