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20.2003.124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https://mcp.opencaselaw.ch/entscheid/ti_gerichte_20.2003.124</w:t>
      </w:r>
    </w:p>
    <w:p>
      <w:r>
        <w:t>FR: TI_GERICHTE 20.2003.124 du 5 février 2003</w:t>
      </w:r>
    </w:p>
    <w:p>
      <w:r>
        <w:t>IT: TI_GERICHTE 20.2003.124 del 5 febbraio 2003</w:t>
      </w:r>
    </w:p>
    <w:p>
      <w:pPr>
        <w:pStyle w:val="Heading2"/>
      </w:pPr>
      <w:r>
        <w:t>Volltext</w:t>
      </w:r>
    </w:p>
    <w:p>
      <w:r>
        <w:t>Incarto n.20.2003.124</w:t>
      </w:r>
    </w:p>
    <w:p>
      <w:r>
        <w:t>DAP 1775/2002</w:t>
      </w:r>
    </w:p>
    <w:p>
      <w:r>
        <w:t>Bellinzona</w:t>
      </w:r>
    </w:p>
    <w:p>
      <w:r>
        <w:t>5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__________.1944, di __________ e __________ n. __________, nato a __________ /__________, attinente di __________ /__________, domiciliato a __________, Via __________, divorziato, tecnico edile __________</w:t>
      </w:r>
    </w:p>
    <w:p>
      <w:r>
        <w:t>per il reato didanneggiamento</w:t>
      </w:r>
    </w:p>
    <w:p>
      <w:r>
        <w:t>reato previsto dall'art. 144 cpv. 1 CP</w:t>
      </w:r>
    </w:p>
    <w:p>
      <w:r>
        <w:t>ed ora                               per statuire sullistanza 20 gennaio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DAP __________/__________del __________ 2002,in 5rate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