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20.2003.122 vom 17. April 2003</w:t>
      </w:r>
    </w:p>
    <w:p>
      <w:r>
        <w:t>TI Tribunale d'appello, 2003-04-17, IT</w:t>
      </w:r>
    </w:p>
    <w:p>
      <w:r>
        <w:rPr>
          <w:b/>
        </w:rPr>
        <w:t xml:space="preserve">Quelle: </w:t>
      </w:r>
      <w:r>
        <w:t>https://mcp.opencaselaw.ch/entscheid/ti_gerichte_20.2003.122</w:t>
      </w:r>
    </w:p>
    <w:p>
      <w:r>
        <w:t>FR: TI_GERICHTE 20.2003.122 du 17 avril 2003</w:t>
      </w:r>
    </w:p>
    <w:p>
      <w:r>
        <w:t>IT: TI_GERICHTE 20.2003.122 del 17 aprile 2003</w:t>
      </w:r>
    </w:p>
    <w:p>
      <w:pPr>
        <w:pStyle w:val="Heading2"/>
      </w:pPr>
      <w:r>
        <w:t>Volltext</w:t>
      </w:r>
    </w:p>
    <w:p>
      <w:r>
        <w:t>Incarto n.20.2003.122</w:t>
      </w:r>
    </w:p>
    <w:p>
      <w:r>
        <w:t>DAP 21/2002</w:t>
      </w:r>
    </w:p>
    <w:p>
      <w:r>
        <w:t>Bellinzona</w:t>
      </w:r>
    </w:p>
    <w:p>
      <w:r>
        <w:t>17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__________.__________.1967, di __________ e __________ n. __________, nato a __________ /__________, attinente di __________ /__________, domiciliato a __________, Via __________, celibe, imbianchino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24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__________.__________.1967, di __________ e __________ n. __________, nato a __________ /__________, attinente di __________ /__________, domiciliato a __________, Via __________, celibe, imbianchino con decreto numero DAP __________/__________ di data __________ 2002,è commutata in 10giorni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