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20.2003.120 vom 4. Februar 2003</w:t>
      </w:r>
    </w:p>
    <w:p>
      <w:r>
        <w:t>TI Tribunale d'appello, 2003-02-04, IT</w:t>
      </w:r>
    </w:p>
    <w:p>
      <w:r>
        <w:rPr>
          <w:b/>
        </w:rPr>
        <w:t xml:space="preserve">Quelle: </w:t>
      </w:r>
      <w:r>
        <w:t>https://mcp.opencaselaw.ch/entscheid/ti_gerichte_20.2003.120</w:t>
      </w:r>
    </w:p>
    <w:p>
      <w:r>
        <w:t>FR: TI_GERICHTE 20.2003.120 du 4 février 2003</w:t>
      </w:r>
    </w:p>
    <w:p>
      <w:r>
        <w:t>IT: TI_GERICHTE 20.2003.120 del 4 febbraio 2003</w:t>
      </w:r>
    </w:p>
    <w:p>
      <w:pPr>
        <w:pStyle w:val="Heading2"/>
      </w:pPr>
      <w:r>
        <w:t>Volltext</w:t>
      </w:r>
    </w:p>
    <w:p>
      <w:r>
        <w:t>Incarto n.20.2003.120</w:t>
      </w:r>
    </w:p>
    <w:p>
      <w:r>
        <w:t>DAP 10321/2002</w:t>
      </w:r>
    </w:p>
    <w:p>
      <w:r>
        <w:t>Bellinzona</w:t>
      </w:r>
    </w:p>
    <w:p>
      <w:r>
        <w:t>4 febbraio 2003</w:t>
      </w:r>
    </w:p>
    <w:p>
      <w:r>
        <w:t>Decreto di commutazione della multa in arresto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per statuire nella procedura di commutazione di multa in arresto avviata nei confronti di</w:t>
      </w:r>
    </w:p>
    <w:p>
      <w:r>
        <w:t>____________________, __________.__________.__________, di __________ e __________ n. __________, nato a __________, cittadino georgiano, già domiciliato a __________, Via __________ __________, ora d'ignota dimora, celibe, __________</w:t>
      </w:r>
    </w:p>
    <w:p>
      <w:r>
        <w:t>richiamato                         il decreto DAP __________/__________ del __________ 2002, mediante il quale gli è stata inflitta una multa di fr. 60.--;</w:t>
      </w:r>
    </w:p>
    <w:p>
      <w:r>
        <w:t>rilevato                              che la multa non è stata pagata e che ogni tentativo di incasso è risultato infruttuoso;</w:t>
      </w:r>
    </w:p>
    <w:p>
      <w:r>
        <w:t>considerato                        pertanto che occorre procedere alla commutazione della multa inflitta, in ragione di un giorno di arresto ogni fr. 30.-- di multa, ma al massimo novanta giorni;</w:t>
      </w:r>
    </w:p>
    <w:p>
      <w:r>
        <w:t>richiamati                          gli art. 49 cifra 3 CP e 347 CPP,</w:t>
      </w:r>
    </w:p>
    <w:p>
      <w:r>
        <w:t>pronuncia1.L'istanza del Ministero Pubblico__________, di commutazione della multa in arresto èaccolta.</w:t>
      </w:r>
    </w:p>
    <w:p>
      <w:r>
        <w:t>Di conseguenza la multa di fr. 60.-- inflitta a____________________, __________.__________.__________, di __________ e __________ n. __________, nato a __________, cittadino georgiano, già domiciliato a __________, Via __________ __________, ora d'ignota dimora, celibe, __________ con decreto numero DAP __________/__________ di data __________ 2002,è commutata in 2giorni di arresto.</w:t>
      </w:r>
    </w:p>
    <w:p>
      <w:r>
        <w:t>2.Intimazione a:</w:t>
      </w:r>
    </w:p>
    <w:p>
      <w:r>
        <w:t>__________ __________, nelle vie edittali</w:t>
      </w:r>
    </w:p>
    <w:p>
      <w:r>
        <w:t>Ministero Pubblico, __________, Lugano</w:t>
      </w:r>
    </w:p>
    <w:p>
      <w:r>
        <w:t>Sezione esecuzione pene e misure, __________, 6807 Taverne.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