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20.2003.114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https://mcp.opencaselaw.ch/entscheid/ti_gerichte_20.2003.114</w:t>
      </w:r>
    </w:p>
    <w:p>
      <w:r>
        <w:t>FR: TI_GERICHTE 20.2003.114 du 4 février 2003</w:t>
      </w:r>
    </w:p>
    <w:p>
      <w:r>
        <w:t>IT: TI_GERICHTE 20.2003.114 del 4 febbraio 2003</w:t>
      </w:r>
    </w:p>
    <w:p>
      <w:pPr>
        <w:pStyle w:val="Heading2"/>
      </w:pPr>
      <w:r>
        <w:t>Volltext</w:t>
      </w:r>
    </w:p>
    <w:p>
      <w:r>
        <w:t>Incarto n.20.2003.114</w:t>
      </w:r>
    </w:p>
    <w:p>
      <w:r>
        <w:t>DAP 2441/2000</w:t>
      </w:r>
    </w:p>
    <w:p>
      <w:r>
        <w:t>Bellinzona</w:t>
      </w:r>
    </w:p>
    <w:p>
      <w:r>
        <w:t>4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2000 nei confronti di</w:t>
      </w:r>
    </w:p>
    <w:p>
      <w:r>
        <w:t>__________ ____________________, __________.__________.__________, fu __________ e __________ n. __________, nata a __________ /TI, attinente di __________ /TI, domiciliata a __________, Via __________ __________ __________, coniugata, ausiliaria</w:t>
      </w:r>
    </w:p>
    <w:p>
      <w:r>
        <w:t>per il reato dicontravvenzione alla LF sugli stupefacenti</w:t>
      </w:r>
    </w:p>
    <w:p>
      <w:r>
        <w:t>reato previsto dall'art. art. 19a LS</w:t>
      </w:r>
    </w:p>
    <w:p>
      <w:r>
        <w:t>ed ora                               per statuire sullistanza 29 gennaio 2003 con la quale __________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____________________ 2000,in 5rate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