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20.2002.11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https://mcp.opencaselaw.ch/entscheid/ti_gerichte_20.2002.11</w:t>
      </w:r>
    </w:p>
    <w:p>
      <w:r>
        <w:t>FR: TI_GERICHTE 20.2002.11 du 27 janvier 2003</w:t>
      </w:r>
    </w:p>
    <w:p>
      <w:r>
        <w:t>IT: TI_GERICHTE 20.2002.11 del 27 gennaio 2003</w:t>
      </w:r>
    </w:p>
    <w:p>
      <w:pPr>
        <w:pStyle w:val="Heading2"/>
      </w:pPr>
      <w:r>
        <w:t>Volltext</w:t>
      </w:r>
    </w:p>
    <w:p>
      <w:r>
        <w:t>Incarto n.20.2002.11</w:t>
      </w:r>
    </w:p>
    <w:p>
      <w:r>
        <w:t>DAP /</w:t>
      </w:r>
    </w:p>
    <w:p>
      <w:r>
        <w:t>Bellinzona</w:t>
      </w:r>
    </w:p>
    <w:p>
      <w:r>
        <w:t>27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/__________, cittadino ucraino, già domiciliato a __________, ora d'ignota dimora, celibe,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 /__________, cittadino ucraino, già domiciliato a __________, ora d'ignota dimora, celibe,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