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17.2018.138 vom 2. Oktober 2018</w:t>
      </w:r>
    </w:p>
    <w:p>
      <w:r>
        <w:t>TI Tribunale d'appello, 2018-10-02, IT</w:t>
      </w:r>
    </w:p>
    <w:p>
      <w:r>
        <w:rPr>
          <w:b/>
        </w:rPr>
        <w:t xml:space="preserve">Quelle: </w:t>
      </w:r>
      <w:r>
        <w:t>https://mcp.opencaselaw.ch/entscheid/ti_gerichte_17.2018.138</w:t>
      </w:r>
    </w:p>
    <w:p>
      <w:r>
        <w:t>FR: TI_GERICHTE 17.2018.138 du 2 octobre 2018</w:t>
      </w:r>
    </w:p>
    <w:p>
      <w:r>
        <w:t>IT: TI_GERICHTE 17.2018.138 del 2 ottobre 2018</w:t>
      </w:r>
    </w:p>
    <w:p>
      <w:pPr>
        <w:pStyle w:val="Heading2"/>
      </w:pPr>
      <w:r>
        <w:t>Regeste</w:t>
      </w:r>
    </w:p>
    <w:p>
      <w:r>
        <w:t>Tardività dell'appello, possibilità di restituzione del termine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luglio 2018 (cioè, 7 giorni dopo, vale a dire l’ultimo giorno di giacenza utile della raccomandata) ed è venuto a scadenza il 14 agosto successivo. -   la dichiarazione di appello è stata consegnata alla posta il 28 agosto 2018 (cfr. tracciamento track and trace dell’invio n. ____________ R Svizzera, che documenta l’avvenuta consegna della raccomandata all’ufficio postale di __________ in tale data): pertanto, essa è stata presentata tardivamente; -   volendo considerare quella indicata alle pagine 3 della dichiarazione di appello 24/28 agosto 2018 come una richiesta di restituzione del termine, essa andrebbe, comunque, respinta, ritenuto, da un lato, che AP 1 (recte: AP 1) non ha prodotto alcun documento atto a sostanziare, non tanto (o non solo) la pretesa ospedalizzazione e la sua durata, quanto la gravità del suo stato di salute e considerato, dall’altro, che il malfunzionamento della stampante non è, all’evidenza, circostanza atta a costituire valido impedimento ai sensi dell’art 94 CPP; Per questi motivi, visti gli art.                      82, 84 cpv. 3, 85, 87, 89 segg., 90 cpv. 1, 91 cpv. 1, 93, 94, 399, 351 cpv. 3, 403 cpv. 2 e 3 CPP; nonché, sulle spese, l’art. 428 CPP e la LTG, pronuncia: 1. L’appello è inammissibile. 2. Gli oneri processuali, consistenti in: -  tassa di giustizia                    fr.           300.- -  altri disborsi                            fr.          200.- fr. 500.- sono posti a carico di AP 1. 3. Intimazione a: 4. Comunicazione a: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