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17.2002.68 vom 29. November 2002</w:t>
      </w:r>
    </w:p>
    <w:p>
      <w:r>
        <w:t>TI Tribunale d'appello, 2002-11-29, IT</w:t>
      </w:r>
    </w:p>
    <w:p>
      <w:r>
        <w:rPr>
          <w:b/>
        </w:rPr>
        <w:t xml:space="preserve">Quelle: </w:t>
      </w:r>
      <w:r>
        <w:t>https://mcp.opencaselaw.ch/entscheid/ti_gerichte_17.2002.68</w:t>
      </w:r>
    </w:p>
    <w:p>
      <w:r>
        <w:t>FR: TI_GERICHTE 17.2002.68 du 29 novembre 2002</w:t>
      </w:r>
    </w:p>
    <w:p>
      <w:r>
        <w:t>IT: TI_GERICHTE 17.2002.68 del 29 novembre 2002</w:t>
      </w:r>
    </w:p>
    <w:p>
      <w:pPr>
        <w:pStyle w:val="Heading2"/>
      </w:pPr>
      <w:r>
        <w:t>Regeste</w:t>
      </w:r>
    </w:p>
    <w:p>
      <w:r>
        <w:t>Sentenza o decisione senza scheda</w:t>
      </w:r>
    </w:p>
    <w:p>
      <w:pPr>
        <w:pStyle w:val="Heading2"/>
      </w:pPr>
      <w:r>
        <w:t>Erwägungen</w:t>
      </w:r>
    </w:p>
    <w:p>
      <w:r>
        <w:rPr>
          <w:b/>
        </w:rPr>
        <w:t>E. 2</w:t>
      </w:r>
    </w:p>
    <w:p>
      <w:r>
        <w:t>Gli oneri processuali, consistenti in: a) tassa di giustizia        fr. 100.– b) spese                          fr.   50.– fr. 150.– sono posti a carico del ricorrente.</w:t>
      </w:r>
    </w:p>
    <w:p>
      <w:r>
        <w:rPr>
          <w:b/>
        </w:rPr>
        <w:t>E. 3</w:t>
      </w:r>
    </w:p>
    <w:p>
      <w:r>
        <w:t>Intimazione a: – __________; – Procuratore pubblico avv. __________, in sede; – __________ (parte civile); – __________ (parte civile); – Pretura di Lugano, Sezione 4, in sede; – Ministero pubblico della Confederazione,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