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17.2000.33 vom 16. August 2000</w:t>
      </w:r>
    </w:p>
    <w:p>
      <w:r>
        <w:t>TI Tribunale d'appello, 2000-08-16, IT</w:t>
      </w:r>
    </w:p>
    <w:p>
      <w:r>
        <w:rPr>
          <w:b/>
        </w:rPr>
        <w:t xml:space="preserve">Quelle: </w:t>
      </w:r>
      <w:r>
        <w:t>https://mcp.opencaselaw.ch/entscheid/ti_gerichte_17.2000.33</w:t>
      </w:r>
    </w:p>
    <w:p>
      <w:r>
        <w:t>FR: TI_GERICHTE 17.2000.33 du 16 août 2000</w:t>
      </w:r>
    </w:p>
    <w:p>
      <w:r>
        <w:t>IT: TI_GERICHTE 17.2000.33 del 16 agosto 2000</w:t>
      </w:r>
    </w:p>
    <w:p>
      <w:pPr>
        <w:pStyle w:val="Heading2"/>
      </w:pPr>
      <w:r>
        <w:t>Regeste</w:t>
      </w:r>
    </w:p>
    <w:p>
      <w:r>
        <w:t>Sentenza o decisione senza scheda</w:t>
      </w:r>
    </w:p>
    <w:p>
      <w:pPr>
        <w:pStyle w:val="Heading2"/>
      </w:pPr>
      <w:r>
        <w:t>Erwägungen</w:t>
      </w:r>
    </w:p>
    <w:p>
      <w:r>
        <w:rPr>
          <w:b/>
        </w:rPr>
        <w:t>E. 2</w:t>
      </w:r>
    </w:p>
    <w:p>
      <w:r>
        <w:t>Gli oneri processuali, consistenti in: a) tassa di giustizia      fr.   300.–– b) spese                         fr.     50.–– fr.   350.–– sono posti a carico del ricorrente.</w:t>
      </w:r>
    </w:p>
    <w:p>
      <w:r>
        <w:rPr>
          <w:b/>
        </w:rPr>
        <w:t>E. 3</w:t>
      </w:r>
    </w:p>
    <w:p>
      <w:r>
        <w:t>Intimazione a: –      ___________, –      avv. __________; –      Ufficio dei registri di Vallemaggia; –      Procuratore pubblico avv. __________; –      Camera dei ricorsi penali, in sede (per conoscenza); –      Pretura della Giurisdizione di Locarno-Campagna.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 10 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