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16.2019.60 vom 30. November 2020</w:t>
      </w:r>
    </w:p>
    <w:p>
      <w:r>
        <w:t>TI Tribunale d'appello, 2020-11-30, IT</w:t>
      </w:r>
    </w:p>
    <w:p>
      <w:r>
        <w:rPr>
          <w:b/>
        </w:rPr>
        <w:t xml:space="preserve">Quelle: </w:t>
      </w:r>
      <w:r>
        <w:t>https://mcp.opencaselaw.ch/entscheid/ti_gerichte_16.2019.60</w:t>
      </w:r>
    </w:p>
    <w:p>
      <w:r>
        <w:t>FR: TI_GERICHTE 16.2019.60 du 30 novembre 2020</w:t>
      </w:r>
    </w:p>
    <w:p>
      <w:r>
        <w:t>IT: TI_GERICHTE 16.2019.60 del 30 novembre 2020</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convenuto il 28 settembre 2019 (cfr. tracciamento dell'invio postale, agli atti, n. 98.__________ ). C onsegnato alla cancellaria del Tribunale d'appello il 28 ottobre 2019 il reclamo in esame è per­tanto tempestivo.</w:t>
      </w:r>
    </w:p>
    <w:p>
      <w:r>
        <w:rPr>
          <w:b/>
        </w:rPr>
        <w:t>E. 2</w:t>
      </w:r>
    </w:p>
    <w:p>
      <w:r>
        <w:t>L'autorità regionale di protezione 9 di Torricella-Taverne ha istituito una curatela di rappresentanza in virtù dell'art. 394 CC in favore di RE 1, limitandolo nell'esercizio dei suoi diritti civili negli ambiti giudiziari e amministrativi di qualsiasi natura e grado e davanti a ogni autorità civile, amministrativa e penale ritenuto che soltanto il curatore potrà validamente rappresentarlo e obbligarlo in tale ambito (sentenza del Tribunale federale 5A_854/2019 del 12 dicembre 2019 consid. 6). Con sentenze del 15 luglio 2020 (inc. 9.2019.172 e 9.2019.213), il presidente della Camera di protezione del Tribunale d'appello ha confermato quale curatore di RE 1 l'avv. RA 1. In concreto, invitato a esprimersi sul reclamo, con scritto del 27 ottobre 2020 il curatore avv. RA 1 ha comunicato a questa Camera di mantenere il rimedio in esame, donde la sua ammissibilità. Non si disconosce che nel termine assegnato il 6 novembre 2019 dal presidente di questa Camera a F__________ S__________, a quel tempo unico rappresentante di RE 1, non vi è stato alcun riscontro. Sta di fatto che quel curatore, di formazione infermiere psichiatrico, era manifestamente incapace di condurre procedure giudiziarie nell'interesse del proprio assistito, tant'è che in un secondo tempo è stato nominato l'avv. RA 1 in suo appoggio. Tale designazione ha reso così superflua l'applicazione del meccanismo previsto dall'art. 69 CPC (cfr. Trezzini , Commentario pratico al Codice di diritto processuale civile svizzero, Vol. 1, 2ª edizione, n. 12 ad art. 69). Per il resto, come rilevato correttamente l'opponente, le ulteriori allegazioni contenute in quell'atto sono nuove e quindi irricevibili (art. 326 cpv. 1 CPC).</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potendoli rivedere soltanto se essi sono stati accertati in modo manifestamen­te errato.</w:t>
      </w:r>
    </w:p>
    <w:p>
      <w:r>
        <w:rPr>
          <w:b/>
        </w:rPr>
        <w:t>E. 4</w:t>
      </w:r>
    </w:p>
    <w:p>
      <w:r>
        <w:t>Nelle sue osservazioni al reclamo la CO 1 lamenta l'assenza di domande di causa “che chiedano una qualsivoglia riforma o cassazione di uno o più dispositivi della sentenza querelata”. Ora che un reclamo debba contenere le conclusioni ed i motivi è indubbio. Le conclusioni di un reclamo devono essere sì cassatorie ma anche riformatorie indicando le modifiche proposte affinché l'autorità giudiziaria superiore possa statuire nel caso in cui la causa sia matura per il giudizio nel senso dell'art. 327 cpv. 3 lett. b CPC. Le domande devono essere chiare e precise, ossia enunciare esattamente quali sono le modifiche richieste. Nel caso concreto, il reclamo non adempie simili presupposti. Sta di fatto che un reclamo privo di formali conclusioni può nondimeno risultare ammissibile se dalla sua motivazione, eventualmente letta in parallelo con la decisione impugnata, emerge senza equivoco che cosa il ricorrente intenda (nel medesimo senso CCR inc. 16.2019.15 del 25 maggio 2020 consid. 4). Nel caso in esame, dalla motivazione del reclamo emerge senza ombra di dubbio che RE 1 vuole ottenere la reiezione della petizione. Il reclamo va dunque interpretato di conseguenza. 5.   RE 1 chiede anzitutto di conoscere la composizione della Corte giudicante e invita il presidente di questa Camera ad astenersi dal giudizio per avere già partecipato a decisioni precedenti. Quest'ultima richiesta è stata reiterata il 27 ottobre 2020. Come noto all'interessato, per costante giurisprudenza, salvo circostanze specifiche, le Camere civili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le parti non rappresentate (cosiddetti laici). La composizione della Camera civile dei reclami, per altro nota al ricorrente, è reperibile nel sito internet del Cantone Ticino. La domanda di “astensione” del presidente della Camera civile dei reclami è inammissibile poiché formulata in maniera generica e senza sostanziare alcun motivo di ricusazione ai sensi dell'art. 47 cpv. 1 CPC. Per tacere del fatto che prima del procedimento in esame questa Camera ha trattato un solo contenzioso in cui il reclamante è stato coinvolto (inc. 16.2018.35), dall'eventuale partecipazione a decisioni terminate con un esito sfavorevole a una parte non può essere dedotta alcuna prevenzione. Per il resto, l'interessato si limita a proferire accuse generiche, senza sostanziarne alcuna. In tali circostanze, la domanda di astensione e il reclamo possono essere giudicati anche dal presidente di questa Camera.</w:t>
      </w:r>
    </w:p>
    <w:p>
      <w:r>
        <w:rPr>
          <w:b/>
        </w:rPr>
        <w:t>E. 6</w:t>
      </w:r>
    </w:p>
    <w:p>
      <w:r>
        <w:t>La Giudice di pace ha dapprima ritenuto che la domanda di ricu­sa formulata dal convenuto nei suoi confronti non adempiva “ i requisiti di forma e contenuto ” per essere considerata ricevibile. In seguito ha accertato che il convenuto era stato dichiarato colpevole di diffamazione nei confronti dell'attrice quantunque essa non avesse spiegato né allegato “ in modo preciso quali sarebbero stati gli effetti di tale diffamazione ” . Inoltre, ha soggiunto il primo giudice, il convenuto medesimo non aveva contestato quanto accaduto “ né lo potrebbe vi­sto il decreto d'accusa ” . A suo parere, quindi “ non vi sono motivi per non riconoscere all'attrice il risarcimento ai sensi dell'art. 28 a cpv. 3 CC e 49 CO e possono giustificare in equità un'indennità per torto morale di fr. 1000.– ” . Quanto al risarcimen­to del danno, corrispondente alla rifusione delle spese legali sostenute dall'attrice per il procedimento penale, essa ha accertato che quantunque questa chiedesse il rimborso di fr. 1500.– “ pari a ¼ di fr. 6000.– ” , la nota d'onorario del patrocinatore, incaricato dall'attrice e da __________ B__________, ammontava a fr. 8130.05 senza che fosse dato di capire come l'attrice “sia arrivata a suddividere in 4 parti l'onorario per le 4 distinte procedure”. Ad ogni modo, essa ha epilogato, “ visto l'importo totale di fr. 8130.05 e che tutto sommato le argomentazioni e le motivazioni dei coniugi sono sostanzialmente identiche, si può ritenere che un'indennità per riconoscimento spese legali di fr. 1500.– sia corretta ” .</w:t>
      </w:r>
    </w:p>
    <w:p>
      <w:r>
        <w:rPr>
          <w:b/>
        </w:rPr>
        <w:t>E. 7</w:t>
      </w:r>
    </w:p>
    <w:p>
      <w:r>
        <w:t>Il reclamante ribadisce in più punti di avere chiesto la ricusa della Giudice di pace __________ P__________ per “evitare reiterate inadeguatez­ze procedurali” e per essere incor­sa in varie violazioni procedurali. In realtà, il convenuto avrebbe dovuto spiegare, con una motivazione conforme alle esigenze dell'art. 321 cpv. 1 CPC,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Il reclamante disconosce tuttavia che esistono delle eccezioni al principio secondo il quale, di regola, il giudice di cui è chiesta la ricusa non dovrebbe partecipare alla decisione da rendere in merito. Come gli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8</w:t>
      </w:r>
    </w:p>
    <w:p>
      <w:r>
        <w:t>Nella misura in cui solleva la mancanza di una formazione giuridica di __________ P__________, il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9</w:t>
      </w:r>
    </w:p>
    <w:p>
      <w:r>
        <w:t>RE 1 rimprovera la mancata assunzione di prov e da lui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Il convenuto non ha reagito in quell'occasione né successivamente. Ne segue che non si intravvedono violazio­ni del diritto della parte all'assunzione di prove.</w:t>
      </w:r>
    </w:p>
    <w:p>
      <w:r>
        <w:rPr>
          <w:b/>
        </w:rPr>
        <w:t>E. 10</w:t>
      </w:r>
    </w:p>
    <w:p>
      <w:r>
        <w:t>Contrariamente a quanto sostiene RE 1, agli atti figura la procura rilasciata della CO 1 all'avv. PA 1 (doc. C) così come quella di __________ B__________ al medesimo legale (doc. C nell'inc. 0009-2019-O). Quanto al fatto che in altre procedure giudiziarie l'avvocato PA 1 sia patrocinatore della Comunione dei comproprietari della “__________” , della quale il convenuto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11</w:t>
      </w:r>
    </w:p>
    <w:p>
      <w:r>
        <w:t>Il reclamante, nell'invocare il principio della presunzione d'innocenza, pare contestare il carattere definitivo della decisione di condanna penale, anche perché egli ha presentato varie istanze di revisione. In realtà, come si è detto in precedenza (sopra consid. A), tutti i suoi ricorsi e domande di revisione sono stati dichiarati inammissibili o respinti. La condanna penale era passata in giudicato ed era quindi definitiva. Per altro, il richiamo ad altre decisioni della Camera di esecuzione e fallimenti e ad articoli della legge sull'esecuzione e fallimenti non sono qui pertinenti poiché disciplinano altre questioni. 12.   RE 1 pare rimettere in discussione il giudizio penale sostenendo in sintesi che quanto da lui proferito nei confronti dell'attrice non costituisce una diffamazione in base all'art. 173 CP. Se non che, l'interessato ha già tentato senza successo di contestare la diffamazione mediante le vie di diritto previste dalla procedura penale. La Giudice di pace poteva quindi riferirsi alle risultanze e agli accertamenti di fatto che emergono nel processo penale. Posto che in prima sede il convenuto nemmeno ha contestato tali risultanze né addotto altre prove, in questa sede egli si limita a contrapporre la propria versione dei fatti e una personale interpretazione delle proprie dichiarazioni ma non pretende che gli accertamenti del primo giudice siano arbitrari ovvero manifestamente insostenibili. Il reclamante, poi, evidenzia tutta una serie di manchevolezze da parte dell'amministratore della “__________” ma una volta di più egli argomenta fuori tema giacché in discussione non vi è l'operato dell'amministratore della comproprietà per piani ma la questione di sapere se egli debba risarcire il danno e rifondere il torto morale a seguito alla lesione della personalità dell'attrice.</w:t>
      </w:r>
    </w:p>
    <w:p>
      <w:r>
        <w:rPr>
          <w:b/>
        </w:rPr>
        <w:t>E. 13</w:t>
      </w:r>
    </w:p>
    <w:p>
      <w:r>
        <w:t>Relativamente al risarcimento del danno, consistente nella quota di spese legali sostenute dall'attrice in sede penale, il reclaman­te lamenta una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l'attrice fosse arrivata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il convenuto non abbia contestato partitamente i fatti allegati dall'attrice,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Detto altrimenti, con l'assegnazione alla parte lesa di un'indennità per ripetibili, quella parte non potrà far valere le spe­se di assistenza legale (come posta del danno) in una successiva azione civile (DTF 133 II 363 consid. 4.1 con rinvii). In un procedimento penale, l'accusatore privato può far valere la rifusione delle spese necessarie da lui sostenute nel procedimento nei confronti dell'imputato (art. 433 cpv. 1 CPP; DTF 117 II 396, consid. 3a).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 decreto d'accusa del 19 settembre 2016 nulla risulta in merito a richieste di indennità per ripetibili. Nella misura in cui nel procedimento penale l'attrice ha vinto la causa e avrebbe potuto ottenere un'indennità per ripetibili, l'imputato essendo stato condannato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l'attrice ha mai allegato che le spese esposte dal proprio patrocinatore erano state in parte occasionate dalle pretese civile fatte valere in ambito penale. Ne segue che nel riconoscere a livello civile la pretesa di rifusione delle spese sostenute dall'attrice nel procedimento penale, la Giudice di pace ha erroneamente applicato il diritto. Su questo punto il reclamo si rivela fondato.</w:t>
      </w:r>
    </w:p>
    <w:p>
      <w:r>
        <w:rPr>
          <w:b/>
        </w:rPr>
        <w:t>E. 14</w:t>
      </w:r>
    </w:p>
    <w:p>
      <w:r>
        <w:t>Per quel che è del torto morale, il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all'attrice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Contrariamente a quanto sembra sostenere il reclamante, poi, anche u na persona giuridica, quale una società anonima, può chiedere in via giudiziale la riparazione del torto morale in applicazione dell'art. 49 CO (DTF 138 III 341 consid. 6.1). b) Nel caso in esame, l'attrice ha chiesto fr. 3000.– quale torto morale, “importo commisurato alle ripetute diffamazioni di cui è stato vittima, commesse dal convenuto e sanzionate penal­mente” (petizione pag. 2). Se non che, a ben vedere, essa non ha allegato le circostanze dalle quali si desume, per la lesione patita, la sua personale sofferenza (I CCA, sentenza inc. 11.2013.88 del 16 settembre 2015, consid. 3a con rinvii; v. anche RtiD II-2004 pag. 527 consid. 7). Ora, che l’interessata possa avere patito un certo pregiudizio in seguito alla vicenda è possibile. Ciò non basta a sostanziare però una particolare sofferenza. Invano si cercherebbe nella petizione un'allegazione circa la soggettiva gravità della lesione subìta dall'attrice, o da un suo organo. In mancanza dell'allegazione di un fatto su cui quest'ultima ha poggiato la sua pretesa, al convenuto non può per altro essere rimproverato di non averla contestata partitamente. Nella misura in cui ha obbligato RE 1 a versare alla società fr. 1000.–, la Giudice di pace ha manifestamente ignorato i presupposti per riconoscere la riparazione del torto morale. Ne segue che anche al proposito la decisione impugnata si rivela erra­ta.</w:t>
      </w:r>
    </w:p>
    <w:p>
      <w:r>
        <w:rPr>
          <w:b/>
        </w:rPr>
        <w:t>E. 15</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dell'attrice (art. 106 cpv. 1 CPC), tanto in prima quanto in seconda sede. Non entra in linea di conto invece l'assegnazione di ripetibili, il convenuto essendosi potuto difendere dinanzi alla Giudice di pace e avendo potuto reclamare davanti a questa Camera senza ricorrere all'assistenza di un patrocinatore (art. 95 cpv. 3 lett. b CPC). Né il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dell'attrice . Non si assegnano ripetibili. II.   Le spese di reclamo di fr. 150.–, da anticipare dal reclamante, sono poste a carico della CO 1. III.   Notificazione a: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