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16.2011.55 vom 4. Oktober 2011</w:t>
      </w:r>
    </w:p>
    <w:p>
      <w:r>
        <w:t>TI Tribunale d'appello, 2011-10-04, IT</w:t>
      </w:r>
    </w:p>
    <w:p>
      <w:r>
        <w:rPr>
          <w:b/>
        </w:rPr>
        <w:t xml:space="preserve">Quelle: </w:t>
      </w:r>
      <w:r>
        <w:t>https://mcp.opencaselaw.ch/entscheid/ti_gerichte_16.2011.55</w:t>
      </w:r>
    </w:p>
    <w:p>
      <w:r>
        <w:t>FR: TI_GERICHTE 16.2011.55 du 4 octobre 2011</w:t>
      </w:r>
    </w:p>
    <w:p>
      <w:r>
        <w:t>IT: TI_GERICHTE 16.2011.55 del 4 ottobre 2011</w:t>
      </w:r>
    </w:p>
    <w:p>
      <w:pPr>
        <w:pStyle w:val="Heading2"/>
      </w:pPr>
      <w:r>
        <w:t>Regeste</w:t>
      </w:r>
    </w:p>
    <w:p>
      <w:r>
        <w:t>Contratto di carta di credito - reclamo contro proposta di giudizio - notifica raccomandata - reclamo tardivo - proposta di giudizio definitiva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