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16.2010.89 vom 21. Dezember 2010</w:t>
      </w:r>
    </w:p>
    <w:p>
      <w:r>
        <w:t>TI Tribunale d'appello, 2010-12-21, IT</w:t>
      </w:r>
    </w:p>
    <w:p>
      <w:r>
        <w:rPr>
          <w:b/>
        </w:rPr>
        <w:t xml:space="preserve">Quelle: </w:t>
      </w:r>
      <w:r>
        <w:t>https://mcp.opencaselaw.ch/entscheid/ti_gerichte_16.2010.89</w:t>
      </w:r>
    </w:p>
    <w:p>
      <w:r>
        <w:t>FR: TI_GERICHTE 16.2010.89 du 21 décembre 2010</w:t>
      </w:r>
    </w:p>
    <w:p>
      <w:r>
        <w:t>IT: TI_GERICHTE 16.2010.89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dalla lavoratrice,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dalla lavoratrice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della lavoratrice costituendo la sua prestazione principale (ZR 2002 pag. 236; JAR 1985 pag. 146; SJZ 1993 pag. 309). Il fatto che l'istante sia stata costretta, per il tramite dell'organizzazione sindacale, a intervenire a più riprese nei suoi confronti con solleciti e messe in mora esclude inequivocabilmente che la lavoratrice ritenesse il mancato pagamento un fatto “normale” o persino tollerabile. Certo, ella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della lavoratrice, avvenuto a distanza di dieci giorni dalla scadenza del termine assegnato alla convenuta per il pagamento degli arretrati,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è pacifico che il licenziamento immediato sia stato significato dall'istante lunedì 15 giugno 2009 (doc. F), mentre il termine assegnato alla datrice di lavoro il precedente 25 maggio (doc. D) era scaduto venerdì 5 giugno 2009. In realtà il periodo di riflessione addebitabile all'istante non è stato di 10 giorni, ma al massimo di 5 giorni giacché nel computo non sono considerati i fine settimana e i giorni festivi (DTF 93 II 18; sentenza del Tribunale federale 4C.178/2002 del 13 settembre 2002 consid. 2.1) quale, nella fattispecie, il Corpus Domini (cfr. art. 1 del decreto legislativo concernente i giorni festivi nel Cantone, nel frattempo abrogato). Ciò premesso, senza incorrere in arbitrio il Pretore poteva ritenere che oltre ai 2 o 3 giorni lavorativi usuali si giustificava di ammettere ulteriori giorni se solo si pensa al fatto che il caso coinvolgeva molti altri dipendenti rappresentati dallo stesso sindacato, ciò che ha imposto a quest'ultimo di verificare il pagamento degli arretrati, prendere contatto con i singoli dipendenti per decidere il proseguimento della pratica  e preparare le lettere di disdetta. Per di più, alla convenuta in quei giorni era pur sempre stata implicitamente concessa la possibilità di ovviare (ancora) alla sua mora, ritenuto che in tale evenienza la disdetta non sarebbe evidentemente stata notificata (cfr. anche  JAR 1985 pag. 146, 1987 pag. 96). Ciò posto, la conclusione del primo giudice che ha ritenuto tempestiva la disdetta notificata dall'istante, non può essere considerata arbitraria, ovvero manifestamente insostenibile.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