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16.2010.78 vom 21. Dezember 2010</w:t>
      </w:r>
    </w:p>
    <w:p>
      <w:r>
        <w:t>TI Tribunale d'appello, 2010-12-21, IT</w:t>
      </w:r>
    </w:p>
    <w:p>
      <w:r>
        <w:rPr>
          <w:b/>
        </w:rPr>
        <w:t xml:space="preserve">Quelle: </w:t>
      </w:r>
      <w:r>
        <w:t>https://mcp.opencaselaw.ch/entscheid/ti_gerichte_16.2010.78</w:t>
      </w:r>
    </w:p>
    <w:p>
      <w:r>
        <w:t>FR: TI_GERICHTE 16.2010.78 du 21 décembre 2010</w:t>
      </w:r>
    </w:p>
    <w:p>
      <w:r>
        <w:t>IT: TI_GERICHTE 16.2010.78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 lavoratore,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 lavoratore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 lavoratore costituendo la sua prestazione principale (ZR 2002 pag. 236; JAR 1985 pag. 146; SJZ 1993 pag. 309). Il fatto che l'istante sia stato costretto, per il tramite dell'organizzazione sindacale, a intervenire a più riprese nei suoi confronti con solleciti e messe in mora, esclude inequivocabilmente che il lavoratore ritenesse il mancato pagamento un fatto “normale” o persino tollerabile. Certo, egli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 lavoratore,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il Pretore ha accertato sulla base delle risultanze istruttorie che l'istante, preso atto che il primo termine assegnato alla convenuta per il pagamento delle sue spettanze salariali era scaduto infruttuoso (doc. D), e che anche un ulteriore termine assegnato agli inizi del mese di luglio 2009 era decorso infruttuosamente, l’8 luglio 2009 ha notificato il suo licenziamento immediato. c) Ora, il fatto che il contratto non sia stato disdetto già dopo la scadenza del primo termine fissato per il 5 giugno 2009 ma solo dopo la scadenza di quello dell’8 luglio 2009, non basta per ritenere arbitraria la conclusione del Pretore. Certo, omettendo di significare la disdetta già dopo la scadenza del primo termine, l'istante poteva lasciare apparentemente intendere che il mancato pagamento del saldo del mese di aprile e della quota di tredicesima per i mesi di gennaio e febbraio (doc. D), pur oggettivamente grave, non costituiva ancora per lui un motivo così grave da giustificare un licenziamento immediato. Resta il fatto che senza incorrere in arbitrio, e senza contestazioni da parte della ricorrente, per il Pretore tale agire poteva lasciare trasparire la volontà del lavoratore di concedere alla datrice di lavoro ulteriore fiducia e soprattutto poteva sussistere in lui il timore di perdere la fonte primaria del proprio sostentamento. Per contro, il Pretore ha ritenuto che il mancato ossequio da parte della convenuta dell'ulteriore termine dell’8 luglio 2009 avente per oggetto altre pretese salariali (salari arretrati), era tale da giustificare a quel momento il licenziamento immediato, già per il fatto che il mancato pagamento di queste nuove pretese costituiva in effetti una nuova e grave violazione contrattuale della convenuta. Senza dimenticare che questa si sommava alle precedenti, già di per sé oggettivamente gravi. La convenuta aveva in tal modo dimostrato di non prendere in considerazione le legittime esigenze del lavoratore e con ciò di non più meritare l'ulteriore fiducia. In definitiva non si può quindi ritenere arbitraria, ovvero insostenibile, la conclusione del primo giudice secondo cui anche se l'istante ha omesso di disdire il contratto dopo la decadenza della prima diffida, egli non ha perso la possibilità di rescindere in un secondo tempo il contratto per mora nel pagamento del salario, anche perché in seguito la situazione si era ulteriormente aggravata.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