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16.2006.117 vom 21. November 2006</w:t>
      </w:r>
    </w:p>
    <w:p>
      <w:r>
        <w:t>TI Tribunale d'appello, 2006-11-21, IT</w:t>
      </w:r>
    </w:p>
    <w:p>
      <w:r>
        <w:rPr>
          <w:b/>
        </w:rPr>
        <w:t xml:space="preserve">Quelle: </w:t>
      </w:r>
      <w:r>
        <w:t>https://mcp.opencaselaw.ch/entscheid/ti_gerichte_16.2006.117</w:t>
      </w:r>
    </w:p>
    <w:p>
      <w:r>
        <w:t>FR: TI_GERICHTE 16.2006.117 du 21 novembre 2006</w:t>
      </w:r>
    </w:p>
    <w:p>
      <w:r>
        <w:t>IT: TI_GERICHTE 16.2006.117 del 21 novembre 2006</w:t>
      </w:r>
    </w:p>
    <w:p>
      <w:pPr>
        <w:pStyle w:val="Heading2"/>
      </w:pPr>
      <w:r>
        <w:t>Regeste</w:t>
      </w:r>
    </w:p>
    <w:p>
      <w:r>
        <w:t>accertamento inesistenza del debito - incasso premi LAMAL - termine per intimazione sentenza - indicazione rimedi di diritto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giorni previsto dall'art. 397 CPC per l'intimazione della sentenza, è un termine d'ordine il cui mancato ossequio non comporta nessuna sanzione; che in merito alla mancata indicazione dei rimedi di diritto nella sentenza impugnata, tale indicazione costituisce un presupposto formale unicamente nell'ambito della procedura amministrativa, ma non in quella civile ( Cocchi/Trezzini , Codice di procedura civile massimato e commentato, Lugano 2000, m. 22 ad art. 285); che del preteso colloquio telefonico avuto dal primo giudice con un rappresentante della __________ non vi è alcun riscontro nel fascicolo processuale e comunque dal medesimo il ricorrente non deduce nessuna conseguenza per cui la questione non merita ulteriore disanima; che dal PE n. __________ dell'UEF di Locarno richiamato dal ricorrente non si evince nulla a sostegno della sua tesi poiché lo stesso è relativo a uno scoperto rivendicato dalla __________ per premi rimasti insoluti a far tempo dal 1° luglio 2005; che alla luce di quanto sopra esposto il ricorso, che non ha evidenziato nessun titolo di cassazione, deve essere respinto; che giusta l'art. 313 bis CPC, applicabile anche alla procedura di ricorso per cassazione in virtù del rinvio di cui all'art. 313 cpv. 1 CPC, questa Camera può decidere con breve motivazione la reiezione dello stesso senza notifica alla controparte per le osservazioni, qualora questo si riveli inammissibile o manifestamente infondato; che in considerazione della particolarità del caso e a titolo eccezionale, non si prelevano tasse e spese per il presente giudizio né si assegnano ripetibili alla parte convenuta, alla quale il ricorso non è nemmeno stato notificato. Per questi motivi, richiamati gli art. 327 segg. CPC pronuncia: 1. Il ricorso 21 ottobre 2006 di RI 1 è respinto. 2. Non si prelevano tasse e spese per il presente giudizio, né si assegnano ripetibili. 3. Intimazione a: - __________; - __________. Comunicazione alla Giudicatura di pace del circolo di Locarno. terzi implicati Per la Camera di cassazione civile del Tribunale d'appello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