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16.2005.39 vom 15. Juni 2005</w:t>
      </w:r>
    </w:p>
    <w:p>
      <w:r>
        <w:t>TI Tribunale d'appello, 2005-06-15, IT</w:t>
      </w:r>
    </w:p>
    <w:p>
      <w:r>
        <w:rPr>
          <w:b/>
        </w:rPr>
        <w:t xml:space="preserve">Quelle: </w:t>
      </w:r>
      <w:r>
        <w:t>https://mcp.opencaselaw.ch/entscheid/ti_gerichte_16.2005.39</w:t>
      </w:r>
    </w:p>
    <w:p>
      <w:r>
        <w:t>FR: TI_GERICHTE 16.2005.39 du 15 juin 2005</w:t>
      </w:r>
    </w:p>
    <w:p>
      <w:r>
        <w:t>IT: TI_GERICHTE 16.2005.39 del 15 giugno 2005</w:t>
      </w:r>
    </w:p>
    <w:p>
      <w:pPr>
        <w:pStyle w:val="Heading2"/>
      </w:pPr>
      <w:r>
        <w:t>Volltext</w:t>
      </w:r>
    </w:p>
    <w:p>
      <w:r>
        <w:t>Incarto n.16.2005.39</w:t>
      </w:r>
    </w:p>
    <w:p>
      <w:r>
        <w:t>Lugano</w:t>
      </w:r>
    </w:p>
    <w:p>
      <w:r>
        <w:t>15 giugno 2005/kc</w:t>
      </w:r>
    </w:p>
    <w:p>
      <w:r>
        <w:t>In nomedella Repubblica e CantoneTicino</w:t>
      </w:r>
    </w:p>
    <w:p>
      <w:r>
        <w:t>La Camera di cassazione civile del Tribunale d'appello</w:t>
      </w:r>
    </w:p>
    <w:p>
      <w:r>
        <w:t>composta dei giudici:</w:t>
      </w:r>
    </w:p>
    <w:p>
      <w:r>
        <w:t>Epiney-Colombo, presidente,</w:t>
      </w:r>
    </w:p>
    <w:p>
      <w:r>
        <w:t>Cocchi e Giani</w:t>
      </w:r>
    </w:p>
    <w:p>
      <w:r>
        <w:t>segretaria:</w:t>
      </w:r>
    </w:p>
    <w:p>
      <w:r>
        <w:t>Camponovo</w:t>
      </w:r>
    </w:p>
    <w:p>
      <w:r>
        <w:t>visto il ricorso per cassazione 18 aprile 2005 presentato da</w:t>
      </w:r>
    </w:p>
    <w:p>
      <w:r>
        <w:t>RI 1</w:t>
      </w:r>
    </w:p>
    <w:p>
      <w:r>
        <w:t>contro</w:t>
      </w:r>
    </w:p>
    <w:p>
      <w:r>
        <w:t>la sentenza 7 aprile 2005 del Giudice di pace del circolo di Vezia nella causa promossa dal ricorrente contro</w:t>
      </w:r>
    </w:p>
    <w:p>
      <w:r>
        <w:t>CO 1</w:t>
      </w:r>
    </w:p>
    <w:p>
      <w:r>
        <w:t>richiamata la diffida 26 aprile 2005della presidente di questa Camera mediante la quale alla ricorrente veniva assegnato un termine scadente il 19 maggio 2005per effettuare sul c.c.p. 69-10370-9 del Tribunale dappello -introiti AGITI- un deposito difr. 150.--a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 nonostante la raccomandata contenente la richiesta di anticipo, ancorché non ritirata dalla ricorrente, sia stata regolarmente notificata ai sensi giurisprudenza del Tribunale federale secondo la quale un invio raccomandato si reputa notificato l'ultimo dei sette giorni di giacenza presso l'ufficio postale (Cocchi/Trezzini, CPC-TI App., ad art. 124, m. 19);</w:t>
      </w:r>
    </w:p>
    <w:p>
      <w:r>
        <w:t>-    ;</w:t>
      </w:r>
    </w:p>
    <w:p>
      <w:r>
        <w:t>-   .</w:t>
      </w:r>
    </w:p>
    <w:p>
      <w:r>
        <w:t>Per la Camera di cassazione civile del Tribunale di appello</w:t>
      </w:r>
    </w:p>
    <w:p>
      <w:r>
        <w:t>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