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16.2003.71 vom 11. August 2003</w:t>
      </w:r>
    </w:p>
    <w:p>
      <w:r>
        <w:t>TI Tribunale d'appello, 2003-08-11, IT</w:t>
      </w:r>
    </w:p>
    <w:p>
      <w:r>
        <w:rPr>
          <w:b/>
        </w:rPr>
        <w:t xml:space="preserve">Quelle: </w:t>
      </w:r>
      <w:r>
        <w:t>https://mcp.opencaselaw.ch/entscheid/ti_gerichte_16.2003.71</w:t>
      </w:r>
    </w:p>
    <w:p>
      <w:r>
        <w:t>FR: TI_GERICHTE 16.2003.71 du 11 août 2003</w:t>
      </w:r>
    </w:p>
    <w:p>
      <w:r>
        <w:t>IT: TI_GERICHTE 16.2003.71 del 11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21 luglio 2003 di __________ è nullo.</w:t>
      </w:r>
    </w:p>
    <w:p>
      <w:r>
        <w:rPr>
          <w:b/>
        </w:rPr>
        <w:t>E. 2</w:t>
      </w:r>
    </w:p>
    <w:p>
      <w:r>
        <w:t>Non si prelevano tasse e spese per il presente giudizio.</w:t>
      </w:r>
    </w:p>
    <w:p>
      <w:r>
        <w:rPr>
          <w:b/>
        </w:rPr>
        <w:t>E. 3</w:t>
      </w:r>
    </w:p>
    <w:p>
      <w:r>
        <w:t>Intimazione a: __________ Comunicazione alla Pretura della giurisdizione di Mendrisio-Sud. Per la Camera di cassazione civile del Tribunale d’appello La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