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16.2002.44 vom 2. Oktober 2002</w:t>
      </w:r>
    </w:p>
    <w:p>
      <w:r>
        <w:t>TI Tribunale d'appello, 2002-10-02, IT</w:t>
      </w:r>
    </w:p>
    <w:p>
      <w:r>
        <w:rPr>
          <w:b/>
        </w:rPr>
        <w:t xml:space="preserve">Quelle: </w:t>
      </w:r>
      <w:r>
        <w:t>https://mcp.opencaselaw.ch/entscheid/ti_gerichte_16.2002.44</w:t>
      </w:r>
    </w:p>
    <w:p>
      <w:r>
        <w:t>FR: TI_GERICHTE 16.2002.44 du 2 octobre 2002</w:t>
      </w:r>
    </w:p>
    <w:p>
      <w:r>
        <w:t>IT: TI_GERICHTE 16.2002.44 del 2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Tasse e spese del presente giudizio, per complessivi fr. 50.- già anticipati dal ricorrente, sono poste a carico del __________ il quale rifonderà al ricorrente un'indennità di fr. 50.- per questa sede.</w:t>
      </w:r>
    </w:p>
    <w:p>
      <w:r>
        <w:rPr>
          <w:b/>
        </w:rPr>
        <w:t>E. 3</w:t>
      </w:r>
    </w:p>
    <w:p>
      <w:r>
        <w:t>Intimazione a: - __________ Comunicazione alla Giudicatura di pace del Circolo di Vezia.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