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16.2002.35 vom 11. Juni 2002</w:t>
      </w:r>
    </w:p>
    <w:p>
      <w:r>
        <w:t>TI Tribunale d'appello, 2002-06-11, IT</w:t>
      </w:r>
    </w:p>
    <w:p>
      <w:r>
        <w:rPr>
          <w:b/>
        </w:rPr>
        <w:t xml:space="preserve">Quelle: </w:t>
      </w:r>
      <w:r>
        <w:t>https://mcp.opencaselaw.ch/entscheid/ti_gerichte_16.2002.35</w:t>
      </w:r>
    </w:p>
    <w:p>
      <w:r>
        <w:t>FR: TI_GERICHTE 16.2002.35 du 11 juin 2002</w:t>
      </w:r>
    </w:p>
    <w:p>
      <w:r>
        <w:t>IT: TI_GERICHTE 16.2002.35 del 11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agosto 1996 in re G. &amp; Co./ C.); che comunque, durante la sospensione dell'art. 207 LEF, nemmeno iniziano a decorrere i termini d'impugnazione, così che, a fronte di un decisione (come le presente) resa da un giudice che ignora la dichiarazione di fallimento di una parte, i termini d'impugnazione inizieranno la loro decorrenza da quando l'art. 207 cpv. 1 LEF avrà cessato di esplicare i suoi effetti, ossia con la fine della sospensione ( Gilliéron , op. cit., ibidem, N. 37; Wohlfart , op. cit., ibidem, N. 16); che ciò si giustifica in particolare ponendo mente al fatto che nella sostanza la sospensione dell'art. 207 LEF serve proprio a chiarire le questioni relative ai processi pendenti e alla continuazione dei medesimi da parte della massa fallimentare ( Wohlfart , op. cit., ibidem, N. 15); che a dipendenza della particolarità del caso non si preleva tassa di giustizia, né si assegnano ripetibili. Motivi per i quali, richiamati gli art. 327 segg. CPC, per le spese l'art. 417 lett. e CPC pronuncia 1. Il ricorso per cassazione 23 aprile 2002 __________ è evaso nel senso dei considerandi. 2. Il presente giudizio è esente da tasse e spese. Non si assegnano ripetibili. 3. Intimazione: - __________ Comunicazione alla Giudicatura di pace del Circolo di Lugano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