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16.2002.16 vom 13. März 2002</w:t>
      </w:r>
    </w:p>
    <w:p>
      <w:r>
        <w:t>TI Tribunale d'appello, 2002-03-13, IT</w:t>
      </w:r>
    </w:p>
    <w:p>
      <w:r>
        <w:rPr>
          <w:b/>
        </w:rPr>
        <w:t xml:space="preserve">Quelle: </w:t>
      </w:r>
      <w:r>
        <w:t>https://mcp.opencaselaw.ch/entscheid/ti_gerichte_16.2002.16</w:t>
      </w:r>
    </w:p>
    <w:p>
      <w:r>
        <w:t>FR: TI_GERICHTE 16.2002.16 du 13 mars 2002</w:t>
      </w:r>
    </w:p>
    <w:p>
      <w:r>
        <w:t>IT: TI_GERICHTE 16.2002.16 del 13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13.03.2002 16.2002.16</w:t>
      </w:r>
    </w:p>
    <w:p>
      <w:r>
        <w:t>Sentenza o decisione senza scheda</w:t>
      </w:r>
    </w:p>
    <w:p>
      <w:r>
        <w:t>Incarto n. 16.2002.00016 Lugano 13 marzo 2002 /rgc In nome della Repubblica e Cantone del Ticino La Camera di cassazione civile del Tribunale d'appello composta dei giudici: Chiesa, presidente, Cocchi e Giani segretaria: Petralli Zeni, vicecancelliera sedente per giudicare il ricorso 28 febbraio 2002 presentato da __________ contro la sentenza 1° febbraio 2002 del Segretario assessore della Pretura del Distretto di Bellinzona nella causa a procedura sommaria in tema di esecuzioni e fallimenti promossa con istanza 10 gennaio 2002 da __________ con la quale l'istante ha chiesto il rigetto in via provvisoria dell'opposizione interposta dall'escusso al PE no. __________ dell'UEF di Bellinzona, domanda parzialmente accolta dal primo giudice, esaminati gli atti considerato in fatto e in diritto: che con sentenza 1° febbraio 2002 il Segretario assessore della Pretura del Distretto di Bellinzona ha rigettato in via provvisoria, limitatamente  all'importo di fr. 4'757.-, l'opposizione interposta da __________ al PE sopra menzionato; che con atto ricorsuale 28 febbraio 2002 __________ è insorto contro il predetto giudizio; che giusta l’art. 22 cpv. 1 LALEF il termine per ricorrere in cassazione contro una sentenza prolata nell’ambito di un’azione di rigetto dell’opposizione è di 10 giorni; che il termine ricorsuale decorre dal giorno successivo a quello dell’intimazione della decisione (art. 131 cpv. 1 CPC); che nel caso concreto, al momento dell’inoltro del ricorso (7 marzo 2002 come risulta dal timbro postale),                                    il termine ricorsuale di 10 giorni - pur calcolandone la decorrenza dopo la scadenza del termine di giacenza- era già scaduto, donde la tardività del presente gravame; che alla fattispecie può essere applicato l'art. 313 bis CPC, conforme anche alla procedura di ricorso per cassazione per il  rinvio di cui all’art. 331 cpv. 1 CPC, in virtù del quale questa Camera può decidere con breve motivazione senza notifica alla controparte per le osservazioni qualora il ricorso si rilevi inammissibile o manifestamente infondato, che in considerazione della particolarità della fattispecie non si prelevano tasse né spese per il presente giudizio. Per questi motivi, richiamati gli art. 327 segg. CPC pronuncia: 1. Il ricorso 28 febbraio / 7 marzo 2002 di __________ è irricevibile in quanto tardivo. 2. Non si prelevano tasse né spese per il presente giudizio. 3. Intimazione a: – __________ Comunicazione alla Pretura del Distretto di Bellinzona.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