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16.2002.108 vom 23. Januar 2003</w:t>
      </w:r>
    </w:p>
    <w:p>
      <w:r>
        <w:t>TI Tribunale d'appello, 2003-01-23, IT</w:t>
      </w:r>
    </w:p>
    <w:p>
      <w:r>
        <w:rPr>
          <w:b/>
        </w:rPr>
        <w:t xml:space="preserve">Quelle: </w:t>
      </w:r>
      <w:r>
        <w:t>https://mcp.opencaselaw.ch/entscheid/ti_gerichte_16.2002.108</w:t>
      </w:r>
    </w:p>
    <w:p>
      <w:r>
        <w:t>FR: TI_GERICHTE 16.2002.108 du 23 janvier 2003</w:t>
      </w:r>
    </w:p>
    <w:p>
      <w:r>
        <w:t>IT: TI_GERICHTE 16.2002.108 del 23 gennaio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Tasse e spese del presente giudizio, per complessivi fr. 70.-, sono poste a carico del ricorrente. Non si assegnano ripetibili.</w:t>
      </w:r>
    </w:p>
    <w:p>
      <w:r>
        <w:rPr>
          <w:b/>
        </w:rPr>
        <w:t>E. 3</w:t>
      </w:r>
    </w:p>
    <w:p>
      <w:r>
        <w:t>Intimazione a: __________ Comunicazione alla Pretura della Giurisdizione di Mendrisio- Nord. Per la Camera di cassazione civile del Tribunale d’appello Il presidente                                                            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