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16.2001.2 vom 12. März 2001</w:t>
      </w:r>
    </w:p>
    <w:p>
      <w:r>
        <w:t>TI Tribunale d'appello, 2001-03-12, IT</w:t>
      </w:r>
    </w:p>
    <w:p>
      <w:r>
        <w:rPr>
          <w:b/>
        </w:rPr>
        <w:t xml:space="preserve">Quelle: </w:t>
      </w:r>
      <w:r>
        <w:t>https://mcp.opencaselaw.ch/entscheid/ti_gerichte_16.2001.2</w:t>
      </w:r>
    </w:p>
    <w:p>
      <w:r>
        <w:t>FR: TI_GERICHTE 16.2001.2 du 12 mars 2001</w:t>
      </w:r>
    </w:p>
    <w:p>
      <w:r>
        <w:t>IT: TI_GERICHTE 16.2001.2 del 12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12.03.2001 16.2001.2</w:t>
      </w:r>
    </w:p>
    <w:p>
      <w:r>
        <w:t>Sentenza o decisione senza scheda</w:t>
      </w:r>
    </w:p>
    <w:p>
      <w:r>
        <w:t>Incarto n. 16.2001.00002 Lugano 12 marzo 2001 /kc In nome della Repubblica e Cantone del Ticino La Camera di cassazione civile del Tribunale d'appello composta dei giudici: Chiesa, presidente, Cocchi e Giani segretaria: Petralli Zeni, vicecancelliera sedente per giudicare il ricorso per cassazione 9 gennaio 2001 presentato da __________ (rappr. da __________) contro la sentenza 12 dicembre 2000 del Giudice di pace del circolo di Giubiasco nella causa a procedura sommaria in tema di esecuzioni e fallimenti promossa con istanza 6 ottobre 2000 (inc. n. 266/2000/S) da __________ (rappr. dall'Ufficio esazione e condoni, Bellinzona) con la quale l'istante ha chiesto il rigetto in via definitiva dell'opposizione interposta dall'escussa al PE n. __________ dell'UEF di Bellinzona, domanda accolta dal primo giudice, esaminati gli atti considerato in fatto e in diritto: che con sentenza 12 dicembre 2000 il Giudice di pace del circolo di Giubiasco ha rigettato in via definitiva l’opposizione interposta da __________, succursale di __________, al PE sopra menzionato notificatole per l’incasso di fr. 40.- oltre interessi a  saldo dell'imposta federale diretta dovuta per il 1997; che con atto ricorsuale 9 gennaio 2001 __________, succursale di __________, per il tramite del suo ex direttore  __________, è insorta contro il predetto giudizio; che con scritto 26 febbraio 2001 l’Ufficio esazione e condoni ha dichiarato di voler ritirare l’esecuzione in oggetto, ritiro che è avvenuto lo stesso giorno; che decadendo l’esecuzione, sia il ricorso proposto da __________, sia la procedura stessa di rigetto dell’opposizione divengono privi d’oggetto; che così stando le cose si giustifica di non prelevare tasse né spese. Richiamati gli art. 327 segg. e l'art. 352 CPC pronuncia: 1. La procedura di rigetto dell’opposizione al PE n. __________ dell'UEF di Bellinzona (inc. n. 266/2000/S della Giudicatura di pace di Giubiasco) è divenuta priva d'oggetto. § Di conseguenza il ricorso per cassazione 9 gennaio 2001 è stralciato dai ruoli . 2. Non si prelevano tasse e spese per il presente giudizio. 3. Intimazione a: – __________. Comunicazione alla Giudicatura di pace del circolo di Giubiasco. Per la Camera di cassazione civile del Tribunale d’appello Il presidente                                                            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