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16.2000.116 vom 24. November 2000</w:t>
      </w:r>
    </w:p>
    <w:p>
      <w:r>
        <w:t>TI Tribunale d'appello, 2000-11-24, IT</w:t>
      </w:r>
    </w:p>
    <w:p>
      <w:r>
        <w:rPr>
          <w:b/>
        </w:rPr>
        <w:t xml:space="preserve">Quelle: </w:t>
      </w:r>
      <w:r>
        <w:t>https://mcp.opencaselaw.ch/entscheid/ti_gerichte_16.2000.116</w:t>
      </w:r>
    </w:p>
    <w:p>
      <w:r>
        <w:t>FR: TI_GERICHTE 16.2000.116 du 24 novembre 2000</w:t>
      </w:r>
    </w:p>
    <w:p>
      <w:r>
        <w:t>IT: TI_GERICHTE 16.2000.116 del 24 novembre 2000</w:t>
      </w:r>
    </w:p>
    <w:p>
      <w:pPr>
        <w:pStyle w:val="Heading2"/>
      </w:pPr>
      <w:r>
        <w:t>Regeste</w:t>
      </w:r>
    </w:p>
    <w:p>
      <w:r>
        <w:t>Sentenza o decisione senza scheda</w:t>
      </w:r>
    </w:p>
    <w:p>
      <w:pPr>
        <w:pStyle w:val="Heading2"/>
      </w:pPr>
      <w:r>
        <w:t>Volltext</w:t>
      </w:r>
    </w:p>
    <w:p>
      <w:r>
        <w:t>Ticino Tribunale di appello diritto civile La Camera di cassazione civile 24.11.2000 16.2000.116</w:t>
      </w:r>
    </w:p>
    <w:p>
      <w:r>
        <w:t>Sentenza o decisione senza scheda</w:t>
      </w:r>
    </w:p>
    <w:p>
      <w:r>
        <w:t>Incarto n. 16.2000.00116 Lugano 24 novembre 2000 /kc In nome della Repubblica e Cantone del Ticino La Camera di cassazione civile del Tribunale d'appello Composta dei giudici: Chiesa, presidente, Cocchi e Giani Segretaria: Petralli Zeni, vicecancelliera sedente per giudicare il "ricorso" 8 novembre 2000 presentato da __________ contro la sentenza 25 ottobre 2000 del Giudice di pace del circolo di __________ nella causa a procedura inappellabile promossa con istanza 27 settembre 2000 da __________ con la quale l'istante ha chiesto il pagamento di fr. 1'015.90 oltre interessi nonché il rigetto dell'opposizione interposta dal convenuto al PE no. __________ dell'UE di Blenio, domande accolte dal primo giudice, esaminati gli atti considerato in fatto e in diritto: che con istanza 27 settembre 2000 l'impresa di costruzioni __________ di __________ ha convenuto in giudizio __________ al fine di ottenere il pagamento di fr. 1'015.90 a saldo della fattura 12 aprile 1999 emessa per le proprie prestazioni in relazione alla sistemazione della tomba della defunta __________; che con il querelato giudizio il primo giudice, giudicando sulla base della documentazione prodotta dalla parte istante, ha accolto la domanda avendo quest’ultima sufficientemente comprovato il suo credito, rimasto incontestato dal convenuto che non ha presenziato al contraddittorio; che con scritto 8 novembre 2000 __________ è insorto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 caso concreto il contenuto dello scritto 8 novembre 2000 del ricorrente non supera la soglia imposta dalla procedura per essere trattato come ricorso per cassazione; che infatti, invece di indicare a questa Camera le sue critiche alla decisione del giudice di pace il ricorrente si limita a manifestare la propria intenzione di ricorrere; che è quindi impossibile individuare e decidere i presupposti di un eventuale annullamento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del presente giudizio seguono la soccombenza (art. 148 CPC). Per i quali motivi, richiamati gli art. 327 segg. CPC, per le spese l’art. 148 CPC e la LTG pronuncia: 1. Il ricorso 8 novembre 2000 di __________ è nullo. 2. Tasse e spese del presente giudizio, per complessivi fr. 50.–, sono poste a carico del ricorrente. 3. Intimazione a: – __________ Comunicazione alla Giudicatura di pace del circolo di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