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16.1998.98 vom 25. August 1998</w:t>
      </w:r>
    </w:p>
    <w:p>
      <w:r>
        <w:t>TI Tribunale d'appello, 1998-08-25, IT</w:t>
      </w:r>
    </w:p>
    <w:p>
      <w:r>
        <w:rPr>
          <w:b/>
        </w:rPr>
        <w:t xml:space="preserve">Quelle: </w:t>
      </w:r>
      <w:r>
        <w:t>https://mcp.opencaselaw.ch/entscheid/ti_gerichte_16.1998.98</w:t>
      </w:r>
    </w:p>
    <w:p>
      <w:r>
        <w:t>FR: TI_GERICHTE 16.1998.98 du 25 août 1998</w:t>
      </w:r>
    </w:p>
    <w:p>
      <w:r>
        <w:t>IT: TI_GERICHTE 16.1998.98 del 25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tassa di giustizia.</w:t>
      </w:r>
    </w:p>
    <w:p>
      <w:r>
        <w:rPr>
          <w:b/>
        </w:rPr>
        <w:t>E. 3</w:t>
      </w:r>
    </w:p>
    <w:p>
      <w:r>
        <w:t>Intimazione a: __________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