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16.1998.90 vom 30. Juli 1998</w:t>
      </w:r>
    </w:p>
    <w:p>
      <w:r>
        <w:t>TI Tribunale d'appello, 1998-07-30, IT</w:t>
      </w:r>
    </w:p>
    <w:p>
      <w:r>
        <w:rPr>
          <w:b/>
        </w:rPr>
        <w:t xml:space="preserve">Quelle: </w:t>
      </w:r>
      <w:r>
        <w:t>https://mcp.opencaselaw.ch/entscheid/ti_gerichte_16.1998.90</w:t>
      </w:r>
    </w:p>
    <w:p>
      <w:r>
        <w:t>FR: TI_GERICHTE 16.1998.90 du 30 juillet 1998</w:t>
      </w:r>
    </w:p>
    <w:p>
      <w:r>
        <w:t>IT: TI_GERICHTE 16.1998.90 del 30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Legge sul raggruppamento e la permuta dei terreni: RL 7.3.2.1), non potendo a tal proposito supplire il solo invio della richiesta di pagamento 10 febbraio 1998 (doc. C);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riveli inammissibile o manifestamente infondato; Per i quali motivi, richiamati gli art. 327 segg. CPC, per le spese l’art. 148 CPC e la OTLEF pronuncia:           1. Il ricorso 2 luglio 1998 del _____________ di _____________ è respinto. 2. Tasse e spese del presente giudizio, per complessivi fr. 50.–, sono poste a carico del ricorrente. 3. Intimazione a: ___________ Comunicazione alla Giudicatura di pace del circolo di Giornico.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