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16.1998.78 vom 25. Juni 1998</w:t>
      </w:r>
    </w:p>
    <w:p>
      <w:r>
        <w:t>TI Tribunale d'appello, 1998-06-25, IT</w:t>
      </w:r>
    </w:p>
    <w:p>
      <w:r>
        <w:rPr>
          <w:b/>
        </w:rPr>
        <w:t xml:space="preserve">Quelle: </w:t>
      </w:r>
      <w:r>
        <w:t>https://mcp.opencaselaw.ch/entscheid/ti_gerichte_16.1998.78</w:t>
      </w:r>
    </w:p>
    <w:p>
      <w:r>
        <w:t>FR: TI_GERICHTE 16.1998.78 du 25 juin 1998</w:t>
      </w:r>
    </w:p>
    <w:p>
      <w:r>
        <w:t>IT: TI_GERICHTE 16.1998.78 del 25 giugno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giugno 1993 in re P./S.). Per i quali motivi, richiamati gli art. 327 segg. CPC pronuncia:           1. La sentenza 3 giugno 1998 del Giudice di pace del circolo di Taverne è nulla. Di conseguenza gli atti sono ritornati al giudice di pace perché proceda ai sensi dei considerandi. 2. Non si prelevano tasse né spese per il presente giudizio. 3. Intimazione a: __________ Comunicazione alla Giudicatura di pace del circolo di Taverne.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