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16.1998.58 vom 15. Mai 1998</w:t>
      </w:r>
    </w:p>
    <w:p>
      <w:r>
        <w:t>TI Tribunale d'appello, 1998-05-15, IT</w:t>
      </w:r>
    </w:p>
    <w:p>
      <w:r>
        <w:rPr>
          <w:b/>
        </w:rPr>
        <w:t xml:space="preserve">Quelle: </w:t>
      </w:r>
      <w:r>
        <w:t>https://mcp.opencaselaw.ch/entscheid/ti_gerichte_16.1998.58</w:t>
      </w:r>
    </w:p>
    <w:p>
      <w:r>
        <w:t>FR: TI_GERICHTE 16.1998.58 du 15 mai 1998</w:t>
      </w:r>
    </w:p>
    <w:p>
      <w:r>
        <w:t>IT: TI_GERICHTE 16.1998.58 del 15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giugno 1993 in re P./S.); che vista la particolarità del caso non si prelevano spese né tasse di giustizia, né si giustifica l’assegnazione di un’indennità alla ricorrente le cui censure non avrebbero comunque trovato accoglimento; Per i quali motivi, richiamati gli art. 327 segg. CPC pronuncia:           1. La sentenza 22 aprile 1998 del Giudice di pace supplente del circolo di Vezia è nulla . Di conseguenza gli atti sono ritornati al giudice di pace per nuovo giudizio. 2. Non si prelevano tasse e spese per il presente giudizio, né si assegnano ripetibili. 3. Intimazione: __________ Comunicazione alla Giudicatura di pace del Circolo di Vezia. Per la Camera di cassazione civile del Tribunale d’appello Il presidente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