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16.1998.27 vom 9. Juli 1998</w:t>
      </w:r>
    </w:p>
    <w:p>
      <w:r>
        <w:t>TI Tribunale d'appello, 1998-07-09, IT</w:t>
      </w:r>
    </w:p>
    <w:p>
      <w:r>
        <w:rPr>
          <w:b/>
        </w:rPr>
        <w:t xml:space="preserve">Quelle: </w:t>
      </w:r>
      <w:r>
        <w:t>https://mcp.opencaselaw.ch/entscheid/ti_gerichte_16.1998.27</w:t>
      </w:r>
    </w:p>
    <w:p>
      <w:r>
        <w:t>FR: TI_GERICHTE 16.1998.27 du 9 juillet 1998</w:t>
      </w:r>
    </w:p>
    <w:p>
      <w:r>
        <w:t>IT: TI_GERICHTE 16.1998.27 del 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e le spese di questa sede di fr. 20.– sono poste a carico del convenuto. II. Spese e tassa di giustizia, per complessivi fr. 50.–, da anticipare dal ricorrente, sono poste a carico di __________. III. Intimazione a: – __________ Comunicazione alla Giudicatura di pace del circolo di Lugano. Per la Camera di cassazione civile del Tribunale d’appello Il presidente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