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16.1998.14 vom 20. Juli 1998</w:t>
      </w:r>
    </w:p>
    <w:p>
      <w:r>
        <w:t>TI Tribunale d'appello, 1998-07-20, IT</w:t>
      </w:r>
    </w:p>
    <w:p>
      <w:r>
        <w:rPr>
          <w:b/>
        </w:rPr>
        <w:t xml:space="preserve">Quelle: </w:t>
      </w:r>
      <w:r>
        <w:t>https://mcp.opencaselaw.ch/entscheid/ti_gerichte_16.1998.14</w:t>
      </w:r>
    </w:p>
    <w:p>
      <w:r>
        <w:t>FR: TI_GERICHTE 16.1998.14 du 20 juillet 1998</w:t>
      </w:r>
    </w:p>
    <w:p>
      <w:r>
        <w:t>IT: TI_GERICHTE 16.1998.14 del 20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La domanda di concessione dell’assistenza giudiziaria formulata da __________ con le osservazioni al ricorso può essere accolta avendo quest’ultimo comprovato il suo stato di indigenza (cfr. dichiarazione fiscale 3 febbraio 1998 dell’Ufficio di tassazione del Comune di domicilio) e considerata la fondatezza della sua resistenza all'impugnazione in esame.</w:t>
      </w:r>
    </w:p>
    <w:p>
      <w:r>
        <w:rPr>
          <w:b/>
        </w:rPr>
        <w:t>E. 10</w:t>
      </w:r>
    </w:p>
    <w:p>
      <w:r>
        <w:t>Alla luce di quanto sopra esposto il ricorso, che non ha evidenziato nessun titolo di cassazione, deve essere respinto. Tassa di giustizia, spese e ripetibili seguono la soccombenza (art. 148 CPC). Per i quali motivi, richiamati gli art. 327 segg. CPC, per le spese l’art. 148 CPC e la LTG pronuncia:           1. Il ricorso per cassazione 16 febbraio 1998 di __________ è respinto . 2. Le spese del presente giudizio, consistenti in: a) tassa di giustizia      fr.     250.– b) spese                         fr.       50.– fr.     300.– già anticipate dal ricorrente, rimangono a suo carico con l’obbligo di rifondere alla controparte fr. 400.- a titolo di ripetibili di questa sede. 3. __________ è posto al beneficio dell’assistenza giudiziaria, con il gratuito patrocinio nella sede ricorsuale dello studio legale __________. 4. Intimazione a: – __________ Comunicazione alla Pretura del Distretto di Lugano, sezione 4. Per la Camera di cassazione civile del Tribunale d’appello Il presidente                                                           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