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16.1997.98 vom 2. Dezember 1997</w:t>
      </w:r>
    </w:p>
    <w:p>
      <w:r>
        <w:t>TI Tribunale d'appello, 1997-12-02, IT</w:t>
      </w:r>
    </w:p>
    <w:p>
      <w:r>
        <w:rPr>
          <w:b/>
        </w:rPr>
        <w:t xml:space="preserve">Quelle: </w:t>
      </w:r>
      <w:r>
        <w:t>https://mcp.opencaselaw.ch/entscheid/ti_gerichte_16.1997.98</w:t>
      </w:r>
    </w:p>
    <w:p>
      <w:r>
        <w:t>FR: TI_GERICHTE 16.1997.98 du 2 décembre 1997</w:t>
      </w:r>
    </w:p>
    <w:p>
      <w:r>
        <w:t>IT: TI_GERICHTE 16.1997.98 del 2 dicembre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Tasse e spese del presente giudizio, per complessivi fr. 70.-, già anticipate dal ricorrente, rimangono a suo carico con l’obbligo di rifondere alla controparte fr. 50.- a valere quale indennità per questa sede.</w:t>
      </w:r>
    </w:p>
    <w:p>
      <w:r>
        <w:rPr>
          <w:b/>
        </w:rPr>
        <w:t>E. 3</w:t>
      </w:r>
    </w:p>
    <w:p>
      <w:r>
        <w:t>Intimazione a: - __________ Comunicazione alla Giudicatura di pace del circolo di Giubiasco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