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16.1997.80 vom 20. Oktober 1997</w:t>
      </w:r>
    </w:p>
    <w:p>
      <w:r>
        <w:t>TI Tribunale d'appello, 1997-10-20, IT</w:t>
      </w:r>
    </w:p>
    <w:p>
      <w:r>
        <w:rPr>
          <w:b/>
        </w:rPr>
        <w:t xml:space="preserve">Quelle: </w:t>
      </w:r>
      <w:r>
        <w:t>https://mcp.opencaselaw.ch/entscheid/ti_gerichte_16.1997.80</w:t>
      </w:r>
    </w:p>
    <w:p>
      <w:r>
        <w:t>FR: TI_GERICHTE 16.1997.80 du 20 octobre 1997</w:t>
      </w:r>
    </w:p>
    <w:p>
      <w:r>
        <w:t>IT: TI_GERICHTE 16.1997.80 del 20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7 luglio 1997 di __________ è respinto.</w:t>
      </w:r>
    </w:p>
    <w:p>
      <w:r>
        <w:rPr>
          <w:b/>
        </w:rPr>
        <w:t>E. 2</w:t>
      </w:r>
    </w:p>
    <w:p>
      <w:r>
        <w:t>Tasse e spese del presente giudizio, per complessivi fr. 80.- già anticipate dal ricorrente, rimangono a suo carico.</w:t>
      </w:r>
    </w:p>
    <w:p>
      <w:r>
        <w:rPr>
          <w:b/>
        </w:rPr>
        <w:t>E. 3</w:t>
      </w:r>
    </w:p>
    <w:p>
      <w:r>
        <w:t>Intimazione a: - __________ Comunicazione alla Giudicatura di pace del circolo di Malvaglia Per la Camera di cassazione civile del Tribunale d’appello Il presidente                                                           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