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16.1997.4 vom 2. September 1997</w:t>
      </w:r>
    </w:p>
    <w:p>
      <w:r>
        <w:t>TI Tribunale d'appello, 1997-09-02, IT</w:t>
      </w:r>
    </w:p>
    <w:p>
      <w:r>
        <w:rPr>
          <w:b/>
        </w:rPr>
        <w:t xml:space="preserve">Quelle: </w:t>
      </w:r>
      <w:r>
        <w:t>https://mcp.opencaselaw.ch/entscheid/ti_gerichte_16.1997.4</w:t>
      </w:r>
    </w:p>
    <w:p>
      <w:r>
        <w:t>FR: TI_GERICHTE 16.1997.4 du 2 septembre 1997</w:t>
      </w:r>
    </w:p>
    <w:p>
      <w:r>
        <w:t>IT: TI_GERICHTE 16.1997.4 del 2 settembre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fr. 400.- già anticipate dai ricorrenti, rimangono a loro carico con l’obbligo solidale di rifondere alla controparte fr. 400.- a titolo di ripetibili di questa sede. 3.   Intimazione a: - __________ Comunicazione alla Pretura del Distretto di Lugano, sezione 3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