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16.1997.37 vom 2. September 1997</w:t>
      </w:r>
    </w:p>
    <w:p>
      <w:r>
        <w:t>TI Tribunale d'appello, 1997-09-02, IT</w:t>
      </w:r>
    </w:p>
    <w:p>
      <w:r>
        <w:rPr>
          <w:b/>
        </w:rPr>
        <w:t xml:space="preserve">Quelle: </w:t>
      </w:r>
      <w:r>
        <w:t>https://mcp.opencaselaw.ch/entscheid/ti_gerichte_16.1997.37</w:t>
      </w:r>
    </w:p>
    <w:p>
      <w:r>
        <w:t>FR: TI_GERICHTE 16.1997.37 du 2 septembre 1997</w:t>
      </w:r>
    </w:p>
    <w:p>
      <w:r>
        <w:t>IT: TI_GERICHTE 16.1997.37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tra cui nel pomeriggio quello della qui istante (doc. B),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5’269.80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5’203.80.</w:t>
      </w:r>
    </w:p>
    <w:p>
      <w:r>
        <w:rPr>
          <w:b/>
        </w:rPr>
        <w:t>E. 6</w:t>
      </w:r>
    </w:p>
    <w:p>
      <w:r>
        <w:t>Con sentenza 27 febbraio 1997 il Pretore, in parziale accoglimento dell’istanza, ha condannato la convenuta al pagamento di fr. 3’428.40 oltre interessi ed alla rifusione di fr. 180.-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943.55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700.-, in via subordinata l’annullamento della sentenza pretorile ed il suo rinvio al giudice di prime cure per un nuovo giudizio, ed in via ancor più subordinata l’accoglimento dell’istanza limitatamente a fr. 634.45;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né era vero che essa venne licenziata già la mattina del 3 novembre.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__________ p. 45, De Feo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5’269.80 la TOA prescrive un onorario complessivo dal 10 al 20% (art. 9), l’indennità per ripetibili a favore della parte vincente potrebbe ammontare tra fr. 525.- e fr. 1’050.-; trattandosi in casu di un procedimento civile speciale a carattere contenzioso, l’onorario va tuttavia ridotto al 30 - 80% di quello normalmente previsto (art.</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250.- a titolo di ripetibili. II. Non si prelevano né tasse, né spese per la procedura ricorsuale. La resistente rifonderà a controparte fr. 100.-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