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16.1997.32 vom 2. September 1997</w:t>
      </w:r>
    </w:p>
    <w:p>
      <w:r>
        <w:t>TI Tribunale d'appello, 1997-09-02, IT</w:t>
      </w:r>
    </w:p>
    <w:p>
      <w:r>
        <w:rPr>
          <w:b/>
        </w:rPr>
        <w:t xml:space="preserve">Quelle: </w:t>
      </w:r>
      <w:r>
        <w:t>https://mcp.opencaselaw.ch/entscheid/ti_gerichte_16.1997.32</w:t>
      </w:r>
    </w:p>
    <w:p>
      <w:r>
        <w:t>FR: TI_GERICHTE 16.1997.32 du 2 septembre 1997</w:t>
      </w:r>
    </w:p>
    <w:p>
      <w:r>
        <w:t>IT: TI_GERICHTE 16.1997.32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nel pomeriggio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7’834.-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7’436.50.</w:t>
      </w:r>
    </w:p>
    <w:p>
      <w:r>
        <w:rPr>
          <w:b/>
        </w:rPr>
        <w:t>E. 6</w:t>
      </w:r>
    </w:p>
    <w:p>
      <w:r>
        <w:t>Con sentenza 27 febbraio 1997 il Pretore, in parziale accoglimento dell’istanza, ha condannato la convenuta al pagamento di fr. 5’639.90 oltre interessi ed alla rifusione di fr. 320.-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3’155.05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1’000.-, in via subordinata l’annullamento della sentenza pretorile ed il suo rinvio al giudice di prime cure per un nuovo giudizio, ed in via ancor più subordinata l’accoglimento dell’istanza limitatamente a fr. 914.40;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all’OCST,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 p. 82 e 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 p. 32, 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 p. 45, __________ p. 51, _________ p. 59, _________ p. 66), nel corso della quale quest’ultimo ebbe modo di avvertirle che la partecipazione ad una tale agitazione avrebbe comportato il loro licenziamento (teste __________ p. 51 “è stato detto che non si doveva arrivare al punto di scioperare”; teste _________ p. 59 “siamo state convocate dai signori _________ e __________. Confermo che questi signori ci avevano avvisato che era possibile uno sciopero dicendoci di non aderire ... perché noi avremmo arrischiato il posto di lavoro”; cfr pure quanto detto a 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 avrebbe potuto licenziarci in tronco”; mentre ad altre operaie ed in particolare a 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7’834.- la TOA prescrive un onorario complessivo dal 10 al 20% (art. 9), l’indennità per ripetibili a favore della parte vincente potrebbe ammontare tra fr. 785.- e fr. 1’570.-;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400.- a titolo di ripetibili. II. Non si prelevano né tasse, né spese per la procedura ricorsuale. La resistente rifonderà a controparte fr. 200.-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