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16.1997.25 vom 2. September 1997</w:t>
      </w:r>
    </w:p>
    <w:p>
      <w:r>
        <w:t>TI Tribunale d'appello, 1997-09-02, IT</w:t>
      </w:r>
    </w:p>
    <w:p>
      <w:r>
        <w:rPr>
          <w:b/>
        </w:rPr>
        <w:t xml:space="preserve">Quelle: </w:t>
      </w:r>
      <w:r>
        <w:t>https://mcp.opencaselaw.ch/entscheid/ti_gerichte_16.1997.25</w:t>
      </w:r>
    </w:p>
    <w:p>
      <w:r>
        <w:t>FR: TI_GERICHTE 16.1997.25 du 2 septembre 1997</w:t>
      </w:r>
    </w:p>
    <w:p>
      <w:r>
        <w:t>IT: TI_GERICHTE 16.1997.25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6’603.45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6’261.45.</w:t>
      </w:r>
    </w:p>
    <w:p>
      <w:r>
        <w:rPr>
          <w:b/>
        </w:rPr>
        <w:t>E. 6</w:t>
      </w:r>
    </w:p>
    <w:p>
      <w:r>
        <w:t>Con sentenza 27 febbraio 1997 il Pretore, in parziale accoglimento dell’istanza, ha condannato la convenuta al pagamento di fr. 470.95 oltre interessi, caricando all’istante l’indennità per ripetibili di fr. 370.-.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 p. 82 e 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 p. 32, 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 p. 45, __________ p. 51, _________ p. 59, _________ p. 66), nel corso della quale quest’ultimo ebbe modo di avvertirle che la partecipazione ad una tale agitazione avrebbe comportato il loro licenziamento (teste __________ p. 51 “è stato detto che non si doveva arrivare al punto di scioperare”; teste _________ p. 59 “siamo state convocate dai signori 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 da un’altra scioperante “... e poi ... ha detto che se facevamo lo sciopero ci licenziava tutte ...”, doc. IV), tale circostanza essendo inoltre stata ventilata loro dal sindacato nel corso dell’assemblea del 2 novembre (teste _________ p. 34 “abbiamo valutato ed esposto tutti i rischi e problemi connessi ad una azione di sciopero”; teste __________ p. 52 “prima di iniziare lo sciopero i sindacati ci dissero che il sig. _________ avrebbe potuto licenziarci in tronco”; mentre ad altre operaie ed in particolare a 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__________,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250.- a titolo di ripetibili. III. Intimazione a: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