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16.1997.160 vom 3. Februar 1998</w:t>
      </w:r>
    </w:p>
    <w:p>
      <w:r>
        <w:t>TI Tribunale d'appello, 1998-02-03, IT</w:t>
      </w:r>
    </w:p>
    <w:p>
      <w:r>
        <w:rPr>
          <w:b/>
        </w:rPr>
        <w:t xml:space="preserve">Quelle: </w:t>
      </w:r>
      <w:r>
        <w:t>https://mcp.opencaselaw.ch/entscheid/ti_gerichte_16.1997.160</w:t>
      </w:r>
    </w:p>
    <w:p>
      <w:r>
        <w:t>FR: TI_GERICHTE 16.1997.160 du 3 février 1998</w:t>
      </w:r>
    </w:p>
    <w:p>
      <w:r>
        <w:t>IT: TI_GERICHTE 16.1997.160 del 3 febbraio 1998</w:t>
      </w:r>
    </w:p>
    <w:p>
      <w:pPr>
        <w:pStyle w:val="Heading2"/>
      </w:pPr>
      <w:r>
        <w:t>Volltext</w:t>
      </w:r>
    </w:p>
    <w:p>
      <w:r>
        <w:t>Incarto n.16.97.00160</w:t>
      </w:r>
    </w:p>
    <w:p>
      <w:r>
        <w:t>Lugano</w:t>
      </w:r>
    </w:p>
    <w:p>
      <w:r>
        <w:t>3 febbraio 1998/cs</w:t>
      </w:r>
    </w:p>
    <w:p>
      <w:r>
        <w:t>In nomedella Repubblica e Cantonedel Ticino</w:t>
      </w:r>
    </w:p>
    <w:p>
      <w:r>
        <w:t>La Camera di cassazione civile del Tribunale d'appello</w:t>
      </w:r>
    </w:p>
    <w:p>
      <w:r>
        <w:t>composta dei giudici:</w:t>
      </w:r>
    </w:p>
    <w:p>
      <w:r>
        <w:t>Chiesa, presidente,Cocchi e Giani</w:t>
      </w:r>
    </w:p>
    <w:p>
      <w:r>
        <w:t>segretaria:</w:t>
      </w:r>
    </w:p>
    <w:p>
      <w:r>
        <w:t>Petralli, vicecancelliera</w:t>
      </w:r>
    </w:p>
    <w:p>
      <w:r>
        <w:t>visto il ricorso per cassazione 22 dicembre 1997 presentato da</w:t>
      </w:r>
    </w:p>
    <w:p>
      <w:r>
        <w:t>__________</w:t>
      </w:r>
    </w:p>
    <w:p>
      <w:r>
        <w:t>patr. dallavv. __________</w:t>
      </w:r>
    </w:p>
    <w:p>
      <w:r>
        <w:t>contro</w:t>
      </w:r>
    </w:p>
    <w:p>
      <w:r>
        <w:t>la sentenza 9 dicembre 1997 del Segretario assessore della Pretura del Distretto di Lugano, sezione 5 nella causa a procedura sommaria in tema di esecuzioni e fallimenti promossa con istanza17 novembre 1997da</w:t>
      </w:r>
    </w:p>
    <w:p>
      <w:r>
        <w:t>__________</w:t>
      </w:r>
    </w:p>
    <w:p>
      <w:r>
        <w:t>patr. dallavv. __________</w:t>
      </w:r>
    </w:p>
    <w:p>
      <w:r>
        <w:t>richiamata la diffida 29 dicembre 1997del presidente di questa Camera mediante la quale al ricorrente veniva assegnato un termine scadente il 16 gennaio 1998per effettuare sul c.c.p. 69-10370-9 del Tribunale dappello -introiti AGITI- un deposito di fr. 150.-a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21 gennaio 1998e come, ritenuta la perentorietà del termine stesso, debba ritenersitardivo,</w:t>
      </w:r>
    </w:p>
    <w:p>
      <w:r>
        <w:t>Per la Camera di cassazione civile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