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16.1997.12 vom 8. August 1997</w:t>
      </w:r>
    </w:p>
    <w:p>
      <w:r>
        <w:t>TI Tribunale d'appello, 1997-08-08, IT</w:t>
      </w:r>
    </w:p>
    <w:p>
      <w:r>
        <w:rPr>
          <w:b/>
        </w:rPr>
        <w:t xml:space="preserve">Quelle: </w:t>
      </w:r>
      <w:r>
        <w:t>https://mcp.opencaselaw.ch/entscheid/ti_gerichte_16.1997.12</w:t>
      </w:r>
    </w:p>
    <w:p>
      <w:r>
        <w:t>FR: TI_GERICHTE 16.1997.12 du 8 août 1997</w:t>
      </w:r>
    </w:p>
    <w:p>
      <w:r>
        <w:t>IT: TI_GERICHTE 16.1997.12 del 8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Ne discende che nella conclusione del primo giudice, suffragata da prove documentali e testimoniali, non è ravvisabile il titolo di cassazione invocato dalla ricorrente che si è limitata a riproporre in questa sede la sua versione dei fatti senza dimostrare che quella fornita dal pretore sarebbe insostenibile. Tasse, spese e ripetibili seguono la soccombenza della ricorrente (art. 148 CPC). Per i quali motivi, richiamati gli art. 327 segg. CPC, per le spese l’art. 148 CPC e la LTG pronuncia: 1. Il ricorso per cassazione 7 febbraio 1997 di __________ è respinto. 2. Le spese del presente giudizio, consistenti in: a) tassa di giustizia                                               fr. 300.- b) spese                                                                 fr. 50.- fr. 350.- già anticipate dalla ricorrente, rimangono a suo carico con l’obbligo di rifondere alla resistente l’importo di fr. 300.- a titolo di ripetibili di questa sede. 3. Intimazione a:      - __________ Comunicazione alla Pretura della giurisdizione di Locarno-Città. Per la Camera di cassazione civile del Tribunale d’appello Il presidente                                                           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