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16.1997.114 vom 9. Februar 1998</w:t>
      </w:r>
    </w:p>
    <w:p>
      <w:r>
        <w:t>TI Tribunale d'appello, 1998-02-09, IT</w:t>
      </w:r>
    </w:p>
    <w:p>
      <w:r>
        <w:rPr>
          <w:b/>
        </w:rPr>
        <w:t xml:space="preserve">Quelle: </w:t>
      </w:r>
      <w:r>
        <w:t>https://mcp.opencaselaw.ch/entscheid/ti_gerichte_16.1997.114</w:t>
      </w:r>
    </w:p>
    <w:p>
      <w:r>
        <w:t>FR: TI_GERICHTE 16.1997.114 du 9 février 1998</w:t>
      </w:r>
    </w:p>
    <w:p>
      <w:r>
        <w:t>IT: TI_GERICHTE 16.1997.114 del 9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ottobre 1997 della __________ è parzialmente accolto . Di conseguenza la sentenza 9 ottobre 1997 del Segretario assessore della Pretura del Distretto di Lugano, sezione 1, è annullata è sostituita dal seguente giudicato: 1. L’istanza è parzialmente accolta. Di conseguenza la __________, __________ è condannata al pagamento di fr. 2’862.65 oltre interessi al 5% a decorrere dal 30 novembre 1995. 2. La tassa di giustizia e le spese sono a carico dello Stato, con l’obbligo per l’istante di rifondere alla convenuta fr. 350.- a titolo di ripetibili ridotte. II. Il presente giudizio è esente da tasse e spese di giustizia. __________ verserà alla ricorrente fr. 200.- a titolo di ripetibili di questa sede. III. Intimazione a: - __________ __________ Comunicazione alla Pretura del Distretto di Lugano, sezione 1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