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16.1997.108 vom 21. Oktober 1997</w:t>
      </w:r>
    </w:p>
    <w:p>
      <w:r>
        <w:t>TI Tribunale d'appello, 1997-10-21, IT</w:t>
      </w:r>
    </w:p>
    <w:p>
      <w:r>
        <w:rPr>
          <w:b/>
        </w:rPr>
        <w:t xml:space="preserve">Quelle: </w:t>
      </w:r>
      <w:r>
        <w:t>https://mcp.opencaselaw.ch/entscheid/ti_gerichte_16.1997.108</w:t>
      </w:r>
    </w:p>
    <w:p>
      <w:r>
        <w:t>FR: TI_GERICHTE 16.1997.108 du 21 octobre 1997</w:t>
      </w:r>
    </w:p>
    <w:p>
      <w:r>
        <w:t>IT: TI_GERICHTE 16.1997.108 del 21 ottobre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aprile 1997, per un totale di fr 180.-; che anche __________ è insorto contro il predetto giudizio con atto ricorsuale 9 ottobre 1997 chiedendone l’annullamento sulla base del titolo di cassazione di cui all’art. 327 lett. g CPC; che in applicazione dell’art. 320 CPC i ricorsi vengono decisi con un’unica pronuncia trattandosi di identica causa; che per quanto riguarda il ricorso presentato da __________, va rilevato che nonostante il richiamo al titolo di cassazione di cui all’art. 327 lett. g CPC, il ricorrente non ne evidenzia gli estremi, in particolare egli non indica a questa Camera le sue critiche alla decisione del pretore relativamente agli accertamenti istruttori (risultanti dalle prove) o riguardanti l’applicazione di norme di diritto: l’insorgente si limita infatti a riproporre la propria personale versione dei fatti, peraltro neppure sostanziata dalle risultanze istruttorie (in particolare laddove sostiene una probabile manomissione del veicolo) senza che ciò basti a dimostrare che le conclusioni del pretore siano insostenibili; che il ricorso presentato da __________, di natura chiaramente appellatoria, deve pertanto essere respinto in quanto nullo ai sensi dell’art. 329 cpv. 3 CPC;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questo si rilevi inammissibile o manifestamente infondato; che per quanto attiene al ricorso presentato da __________ a prescindere dalla proponibilità di un ricorso per cassazione relativamente a un errore che poteva essere facilmente sanato dal giudice medesimo in applicazione dell’art. 339 CPC, nella redazione del dispositivo no. 2 il pretore ha effettivamente dimenticato di inserire le tasse e spese di giustizia, per complessivi fr. 180.-, anticipate dall’istante in virtù del decreto di nomina del perito del 16 aprile 1997; che trattandosi di una manifesta dimenticanza, essa viene sanata da questa Camera senza ulteriori formalità e senza che sia necessaria l’intimazione del ricorso alla controparte per eventuali osservazioni; che le spese del presente giudizio seguono la soccombenza mentre in considerazione della particolarità del caso non vengono assegnate ripetibili (art. 148 CPC) Per i quali motivi, richiamati gli art. 327 segg. CPC pronuncia: I. Il ricorso 9 ottobre 1997 di __________ è nullo. II. Il ricorso per cassazione 5 ottobre 1997 di __________ è accolto . Di conseguenza la sentenza 22 settembre 1997, del Pretore del Distretto di Lugano, sezione 1, limitatamente al suo dispositivo no. 2, è annullata e sostituita dal seguente giudicato: 2.       La tassa di giustizia in fr. 130.- e le spese di fr. 120.-, unitamente alle spese di perizia di fr. 730.- e a quelle di cui al decreto di nomina del perito di fr. 180.-, da anticiparsi come di rito dalla parte istante, sono poste a carico delle parti in ragione di metà per ciascuna, compensate le ripetibili. III. Tasse e spese del presente giudizio, per complessivi fr. 60.-, devono essere poste a carico di __________ IV. Intimazione a: – __________ – __________ Comunicazione alla Pretura del Distretto di Lugano, Sezione 1. Per la Camera di cassazione civile del Tribunale d’appello Il presidente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