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15.2024.2 vom 17. Januar 2024</w:t>
      </w:r>
    </w:p>
    <w:p>
      <w:r>
        <w:t>TI Tribunale d'appello, 2024-01-17, IT</w:t>
      </w:r>
    </w:p>
    <w:p>
      <w:r>
        <w:rPr>
          <w:b/>
        </w:rPr>
        <w:t xml:space="preserve">Quelle: </w:t>
      </w:r>
      <w:r>
        <w:t>https://mcp.opencaselaw.ch/entscheid/ti_gerichte_15.2024.2</w:t>
      </w:r>
    </w:p>
    <w:p>
      <w:r>
        <w:t>FR: TI_GERICHTE 15.2024.2 du 17 janvier 2024</w:t>
      </w:r>
    </w:p>
    <w:p>
      <w:r>
        <w:t>IT: TI_GERICHTE 15.2024.2 del 17 gennaio 2024</w:t>
      </w:r>
    </w:p>
    <w:p>
      <w:pPr>
        <w:pStyle w:val="Heading2"/>
      </w:pPr>
      <w:r>
        <w:t>Regeste</w:t>
      </w:r>
    </w:p>
    <w:p>
      <w:r>
        <w:t>Ricorso tardivo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all’avv. . Comunicazione all’Ufficio dei fallimenti, Viganello.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>
      <w:r>
        <w:rPr>
          <w:b/>
        </w:rPr>
        <w:t>E. 46</w:t>
      </w:r>
    </w:p>
    <w:p>
      <w:r>
        <w:t>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