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15.2022.98 vom 7. September 2022</w:t>
      </w:r>
    </w:p>
    <w:p>
      <w:r>
        <w:t>TI Tribunale d'appello, 2022-09-07, IT</w:t>
      </w:r>
    </w:p>
    <w:p>
      <w:r>
        <w:rPr>
          <w:b/>
        </w:rPr>
        <w:t xml:space="preserve">Quelle: </w:t>
      </w:r>
      <w:r>
        <w:t>https://mcp.opencaselaw.ch/entscheid/ti_gerichte_15.2022.98</w:t>
      </w:r>
    </w:p>
    <w:p>
      <w:r>
        <w:t>FR: TI_GERICHTE 15.2022.98 du 7 septembre 2022</w:t>
      </w:r>
    </w:p>
    <w:p>
      <w:r>
        <w:t>IT: TI_GERICHTE 15.2022.98 del 7 settembre 2022</w:t>
      </w:r>
    </w:p>
    <w:p>
      <w:pPr>
        <w:pStyle w:val="Heading2"/>
      </w:pPr>
      <w:r>
        <w:t>Regeste</w:t>
      </w:r>
    </w:p>
    <w:p>
      <w:r>
        <w:t>Ricorso contro la graduatoria nel fallimento. Termine di ricorso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spese né si assegnano indennità.</w:t>
      </w:r>
    </w:p>
    <w:p>
      <w:r>
        <w:rPr>
          <w:b/>
        </w:rPr>
        <w:t>E. 3</w:t>
      </w:r>
    </w:p>
    <w:p>
      <w:r>
        <w:t>Notificazione all’avv.     . Comunicazione all’Ufficio dei fallimenti, Lugano. Per la Camera di esecuzione e fallimenti del Tribunale d’appello Il presidente  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