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15.2022.13 vom 22. Juli 2022</w:t>
      </w:r>
    </w:p>
    <w:p>
      <w:r>
        <w:t>TI Tribunale d'appello, 2022-07-22, IT</w:t>
      </w:r>
    </w:p>
    <w:p>
      <w:r>
        <w:rPr>
          <w:b/>
        </w:rPr>
        <w:t xml:space="preserve">Quelle: </w:t>
      </w:r>
      <w:r>
        <w:t>https://mcp.opencaselaw.ch/entscheid/ti_gerichte_15.2022.13</w:t>
      </w:r>
    </w:p>
    <w:p>
      <w:r>
        <w:t>FR: TI_GERICHTE 15.2022.13 du 22 juillet 2022</w:t>
      </w:r>
    </w:p>
    <w:p>
      <w:r>
        <w:t>IT: TI_GERICHTE 15.2022.13 del 22 luglio 2022</w:t>
      </w:r>
    </w:p>
    <w:p>
      <w:pPr>
        <w:pStyle w:val="Heading2"/>
      </w:pPr>
      <w:r>
        <w:t>Regeste</w:t>
      </w:r>
    </w:p>
    <w:p>
      <w:r>
        <w:t>Esecuzione sequestro, dichiarato infruttuoso. Ricorso per denegata e ritardata giustizia. Notifica del precetto esecutivo. Ricusazione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cpv. 1 lett. f CPC (ricusa per altri motivi, segnatamente a causa di amicizia o inimicizia con una parte o il suo rappresentante, potrebbe avere una prevenzione nella causa). RI 1 ricopia le stesse censure già presentate in innumerevoli ricorsi – tanto da neppure avvedersi che nella causa in esame la ricorrente è lei stessa e non la madre – secondo cui il “sistema politico-lobbistico-massonico” cui il giudice Jaques appartiene avreb­be deciso di distruggerla, ovvero di ucciderla civilmente, e che sarebbero ormai notori sia il sistema di selezione della magistratura ticinese, “decisamente soggetto a corruzione, inter alia, per appartenenza” , sia “gli atti di grande ferocia, crudeltà e violenza” ai suoi dan­ni. Si duole nuovamente che il giudice Jaques ha già trattato a più riprese “con estrema iniquità, parzialità, e inqualificabile ed indicibile malvagità, la stessa causa tra le stesse parti” e ha sempre giudicato lui stesso la sua ricusazione. 1.1 La censura è doppiamente inammissibile, sia perché ripropone in modo temerario tesi già più volte dichiarate inammissibili e abusive (ad esempio sentenze della CEF 15.2021.63 del 14 gennaio 2022 consid. 1.1, 15.2016.91 del 29 novembre 2016 consid. 4; 14.2017.5 del 16 febbraio 2017 consid. 6, 15.2017.73/74 del 7 novembre 2017 consid. 2), sia perché secondo costante giurisprudenza il tribunale può di massima dichiarare esso stesso inammissibile la domanda della sua ricusa in blocco o quella di un suo membro quando essa sia abusiva o priva di ogni fondamento, in particolare quando è fondata sul sistema di elezione dei giudici senza l’adduzione di circostanze eccezionali atte a suscitare un’ apparenza di prevenzione oppure è basata sul fatto che sono già state emanate delle sentenze sfavorevoli al ricusante o su altri motivi astrusi ( senza pretesa di esaustività: sentenze del Tribunale federale 1B_326/2016 del 29 settembre 2016 consid. 3.6, 4.2 e 5.3, 4A_593/2016 del 16 gennaio 2017 consid. 3.2 , 5A_962/ 2016 del 13 febbraio 2017, 4D_19/2017 del 4 aprile 2017 consid. 4 ; della CEF 15.2021.63 [già citata] consid. 1.1, 15.2016. 104 del 9 maggio 2017, 15.2016.91 del 29 novembre 2016 consid. 1 e 14.2017.27 del 3 luglio 2017 consid. 2 ) . 1.2 Va anche ribadito che le domande di ricusa di membri delle autorità di vigilanza cantonali sono disciplinate dalla LEF, e più precisamente dall’art. 10 (art. 5 cpv. 2 LPR). In virtù di tale norma compete alla stessa autorità cantonale di vigilanza (unica o superiore) statuire sulla questione di una sua eventuale astensione, fatto salvo il ricorso in materia civile al Tribunale federale (in ultimo luogo: sentenze della CEF 15.2021.63 [già citata], consid. 1.2, 15.2020.80 [RtiD 2021 II 748 n. 37c] consid. 2.1, 15.2020.101 pag. 3 e 15.2020.116 pag. 3, emesse tutte il 17 dicembre 2020 in merito a domande di ricusa del giudice Jaques , contro le quali i ricorsi interposto dall’avv. RI 1 al Tribunale federale sono tutti stati dichiarati inammissibili con tre sentenze 5A_63-64- 65/2021 del 31 maggio 2021 ). 1.3 La richiesta di tenuta di un’udienza pubblica per istruire la richiesta di ricusa risulta così senza oggetto. 2. Contro ogni provvedimento dell’ufficio d’esecuzione è ammesso il ricorso all’autorità di vigilanza cantonale – nel Canton Ticino la Camera esecuzione e fallimenti (CEF) del Tribunale d’appello (art. 3 LPR [ RL 280.200] ) – entro dieci giorni dalla notifica dell’atto impugnato (art. 17 cpv. 1 e 2 LEF). Il ricorso per denegata o ritardata giustizia è possibile in ogni tempo (art. 17 cpv. 3 LEF). 2.1 Una decisione, seppur negativa, non è assimilabile a un caso di ritardata o denegata giustizia, fosse essa anche illegale o irregolare (DTF 105 III 116 consid. 5/a); va impugnata entro dieci giorni (art. 17 cpv. 2 LEF), altrimenti passa in giudicato (sentenza della CEF 15.2022.11 del 16 marzo 2022 consid. 1.2). 2.2 Nella fattispecie, l’UE ha proceduto senza indugio all’esecuzione del sequestro decretato dal Giudice di pace e ne ha accertato l’in­­fruttuosità con il verbale del 1° ottobre 2021, che è stato notificato alla ricorrente l’11 ottobre 2021 (osservazioni dell’UE e tracciamen­to della raccomanda n. 98.__________). Trattandosi di decisione, seppur negativa, e non d’inattività, RI 1 poteva chiederne l’annullamento, la modifica o la “rettifica” interponendo ricorso entro dieci giorni dalla notifica (art. 17 cpv. 2 LEF), ovvero entro il 21 ottobre 2021. Il ricorso in esame, inoltrato solo il 1° febbraio 2022, è dunque ampiamente tardivo e con ciò inammissibile. 3. La ricorrente postula anche la pubblicazione sul Foglio ufficiale del precetto esecutivo contro PI 1 in applicazione dell’art. 66 cpv. 4 LEF, senza però produrre la domanda d’e­­secuzione alla quale l’UE non avrebbe dato seguito. Insufficientemente motivato, il ricorso risulta pure inammissibile su questo punto. 4. Per legge non si preleva la tassa di giustizia e non si assegnano indennità (art. 20 a cpv. 2 n. 5 LEF, 61 cpv. 2 lett. a e 62 cpv. 2 OTLEF [ RS 281.35 ] ). Per questi motivi, pronuncia:              1. La domanda di ricusa è irricevibile. 2. Il ricorso è irricevibile. 3. Non si prelevano spese né si assegnano indennità. 4. Notificazione a: –     ; –    . Comunicazione all’Ufficio di 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