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15.2021.90 vom 18. Januar 2022</w:t>
      </w:r>
    </w:p>
    <w:p>
      <w:r>
        <w:t>TI Tribunale d'appello, 2022-01-18, IT</w:t>
      </w:r>
    </w:p>
    <w:p>
      <w:r>
        <w:rPr>
          <w:b/>
        </w:rPr>
        <w:t xml:space="preserve">Quelle: </w:t>
      </w:r>
      <w:r>
        <w:t>https://mcp.opencaselaw.ch/entscheid/ti_gerichte_15.2021.90</w:t>
      </w:r>
    </w:p>
    <w:p>
      <w:r>
        <w:t>FR: TI_GERICHTE 15.2021.90 du 18 janvier 2022</w:t>
      </w:r>
    </w:p>
    <w:p>
      <w:r>
        <w:t>IT: TI_GERICHTE 15.2021.90 del 18 gennaio 2022</w:t>
      </w:r>
    </w:p>
    <w:p>
      <w:pPr>
        <w:pStyle w:val="Heading2"/>
      </w:pPr>
      <w:r>
        <w:t>Volltext</w:t>
      </w:r>
    </w:p>
    <w:p>
      <w:r>
        <w:t>Incarto n.15.2021.90</w:t>
      </w:r>
    </w:p>
    <w:p>
      <w:r>
        <w:t>Lugano</w:t>
      </w:r>
    </w:p>
    <w:p>
      <w:r>
        <w:t>18 gennaio 2022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Cortese</w:t>
      </w:r>
    </w:p>
    <w:p>
      <w:r>
        <w:t>statuendo sul ricorso 5 agosto 2021 della</w:t>
      </w:r>
    </w:p>
    <w:p>
      <w:r>
        <w:t>RI 1</w:t>
      </w:r>
    </w:p>
    <w:p>
      <w:r>
        <w:t>(patrocinata dall PA 1, )</w:t>
      </w:r>
    </w:p>
    <w:p>
      <w:r>
        <w:t>contro</w:t>
      </w:r>
    </w:p>
    <w:p>
      <w:r>
        <w:t>loperato dellUfficio desecuzione di Lugano, o meglio contro la comminatoria di fallimento emessa il 4 giugno 2021 nellesecuzione n. __________ promossa nei confronti della ricorrente dalla</w:t>
      </w:r>
    </w:p>
    <w:p>
      <w:r>
        <w:t>PI 2,__________</w:t>
      </w:r>
    </w:p>
    <w:p>
      <w:r>
        <w:t>(patrocinata dall PR 1, )</w:t>
      </w:r>
    </w:p>
    <w:p>
      <w:r>
        <w:t></w:t>
      </w:r>
    </w:p>
    <w:p>
      <w:r>
        <w:t>;</w:t>
      </w:r>
    </w:p>
    <w:p>
      <w:r>
        <w:t></w:t>
      </w:r>
    </w:p>
    <w:p>
      <w:r>
        <w:t>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