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15.2021.138 vom 4. April 2022</w:t>
      </w:r>
    </w:p>
    <w:p>
      <w:r>
        <w:t>TI Tribunale d'appello, 2022-04-04, IT</w:t>
      </w:r>
    </w:p>
    <w:p>
      <w:r>
        <w:rPr>
          <w:b/>
        </w:rPr>
        <w:t xml:space="preserve">Quelle: </w:t>
      </w:r>
      <w:r>
        <w:t>https://mcp.opencaselaw.ch/entscheid/ti_gerichte_15.2021.138</w:t>
      </w:r>
    </w:p>
    <w:p>
      <w:r>
        <w:t>FR: TI_GERICHTE 15.2021.138 du 4 avril 2022</w:t>
      </w:r>
    </w:p>
    <w:p>
      <w:r>
        <w:t>IT: TI_GERICHTE 15.2021.138 del 4 aprile 2022</w:t>
      </w:r>
    </w:p>
    <w:p>
      <w:pPr>
        <w:pStyle w:val="Heading2"/>
      </w:pPr>
      <w:r>
        <w:t>Regeste</w:t>
      </w:r>
    </w:p>
    <w:p>
      <w:r>
        <w:t>Esecuzione del sequestro diretto contro una persona giuridica. Minimo vitale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 ; –  . Comunicazione all’Ufficio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