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15.2020.65 vom 23. September 2020</w:t>
      </w:r>
    </w:p>
    <w:p>
      <w:r>
        <w:t>TI Tribunale d'appello, 2020-09-23, IT</w:t>
      </w:r>
    </w:p>
    <w:p>
      <w:r>
        <w:rPr>
          <w:b/>
        </w:rPr>
        <w:t xml:space="preserve">Quelle: </w:t>
      </w:r>
      <w:r>
        <w:t>https://mcp.opencaselaw.ch/entscheid/ti_gerichte_15.2020.65</w:t>
      </w:r>
    </w:p>
    <w:p>
      <w:r>
        <w:t>FR: TI_GERICHTE 15.2020.65 du 23 septembre 2020</w:t>
      </w:r>
    </w:p>
    <w:p>
      <w:r>
        <w:t>IT: TI_GERICHTE 15.2020.65 del 23 settembre 2020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Notificazione a: –  __________, ; –  ; – __________, __________, __________. Comunicazione all’Ufficio d’esecuzione, Lugano. Per la Camera di esecuzione e fallimenti del Tribunale d’appello Il presidente  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