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15.2020.52 vom 23. Juli 2020</w:t>
      </w:r>
    </w:p>
    <w:p>
      <w:r>
        <w:t>TI Tribunale d'appello, 2020-07-23, IT</w:t>
      </w:r>
    </w:p>
    <w:p>
      <w:r>
        <w:rPr>
          <w:b/>
        </w:rPr>
        <w:t xml:space="preserve">Quelle: </w:t>
      </w:r>
      <w:r>
        <w:t>https://mcp.opencaselaw.ch/entscheid/ti_gerichte_15.2020.52</w:t>
      </w:r>
    </w:p>
    <w:p>
      <w:r>
        <w:t>FR: TI_GERICHTE 15.2020.52 du 23 juillet 2020</w:t>
      </w:r>
    </w:p>
    <w:p>
      <w:r>
        <w:t>IT: TI_GERICHTE 15.2020.52 del 23 luglio 2020</w:t>
      </w:r>
    </w:p>
    <w:p>
      <w:pPr>
        <w:pStyle w:val="Heading2"/>
      </w:pPr>
      <w:r>
        <w:t>Regeste</w:t>
      </w:r>
    </w:p>
    <w:p>
      <w:r>
        <w:t>Ricorso contro l’avviso di pignoramento. Annullamento della decisione di rigetto dell’opposizione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febbraio 2016 consid. 3 e 15.2001.232/290 del 23 gennaio 2002, confermata dal Tribunale federale il 14 marzo 2002 nella decisione 7B.29/2002, consid. 2/c ); che di conseguenza l’avviso di pignoramento va annullato; che p er legge non si preleva la tassa di giustizia e non si assegnano indennità (art. 20 a cpv. 2 n. 5 LEF, 61 cpv. 2 lett. a e 62 cpv. 2 OTLEF [ RS 281.35 ] ). Per questi motivi, pronuncia:              1. Il ricorso è accolto e di conseguenza l’avviso di pignoramento emesso il 5 maggio 2020 nell’esecuzione n. __________ è annullato. 2. Non si prelevano spese né si assegnano indennità. 3. Notificazione a: –   ; –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