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15.2019.61 vom 11. November 2019</w:t>
      </w:r>
    </w:p>
    <w:p>
      <w:r>
        <w:t>TI Tribunale d'appello, 2019-11-11, IT</w:t>
      </w:r>
    </w:p>
    <w:p>
      <w:r>
        <w:rPr>
          <w:b/>
        </w:rPr>
        <w:t xml:space="preserve">Quelle: </w:t>
      </w:r>
      <w:r>
        <w:t>https://mcp.opencaselaw.ch/entscheid/ti_gerichte_15.2019.61</w:t>
      </w:r>
    </w:p>
    <w:p>
      <w:r>
        <w:t>FR: TI_GERICHTE 15.2019.61 du 11 novembre 2019</w:t>
      </w:r>
    </w:p>
    <w:p>
      <w:r>
        <w:t>IT: TI_GERICHTE 15.2019.61 del 11 novembre 2019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Il ricorso è parzialmente accolto. Di conseguenza è fatto ordine all’Ufficio d’esecuzione di Lugano di limitare il pignoramento nelle esecuzioni n. __________ e __________ ai certificati azionari appartenenti a RI 1, depositati presso la Pretura del Distretto di Lugano, sezione 6, relativi a 200 azioni dell’PI 1 di nominali fr. 1'000.– ciascuna. 2. Non si prelevano spese né si assegnano indennità. 3. Notificazione a: –    ; – , , . Comunicazione all’Ufficio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