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15.2017.89 vom 22. November 2017</w:t>
      </w:r>
    </w:p>
    <w:p>
      <w:r>
        <w:t>TI Tribunale d'appello, 2017-11-22, IT</w:t>
      </w:r>
    </w:p>
    <w:p>
      <w:r>
        <w:rPr>
          <w:b/>
        </w:rPr>
        <w:t xml:space="preserve">Quelle: </w:t>
      </w:r>
      <w:r>
        <w:t>https://mcp.opencaselaw.ch/entscheid/ti_gerichte_15.2017.89_d20171122</w:t>
      </w:r>
    </w:p>
    <w:p>
      <w:r>
        <w:t>FR: TI_GERICHTE 15.2017.89 du 22 novembre 2017</w:t>
      </w:r>
    </w:p>
    <w:p>
      <w:r>
        <w:t>IT: TI_GERICHTE 15.2017.89 del 22 novembre 2017</w:t>
      </w:r>
    </w:p>
    <w:p>
      <w:pPr>
        <w:pStyle w:val="Heading2"/>
      </w:pPr>
      <w:r>
        <w:t>Regeste</w:t>
      </w:r>
    </w:p>
    <w:p>
      <w:r>
        <w:t>Istanza di nuova stima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21.12.2018 15.2017.89</w:t>
      </w:r>
    </w:p>
    <w:p>
      <w:r>
        <w:t>Istanza di nuova stima</w:t>
      </w:r>
    </w:p>
    <w:p>
      <w:r>
        <w:t>Incarto n. 15.2017.89 Lugano 22 novembre 2017 In nome della Repubblica e Cantone Ticino La Camera di esecuzione e fallimenti del Tribunale d’appello quale autorità di vigilanza composta del giudice: Jaques, presidente vicecancelliere: Cortese statuendo nella composizione a giudice unico (art. 48 b LOG) sull’istanza di nuova stima presentata il 19 ottobre 2017 dalla IS 1 (patrocinata dall’ RA 1, ) nell’esecuzione n. __________ dell’ Ufficio di esecuzione di Lugano promossa nei confronti dell’istante dalla CV 1 , (patrocinata dall’PR 1, ) ritenuto in fatto: A. Nell’esecuzione n. __________ in via di realizzazione di un pegno immobiliare promossa dalla CV 1 nei confronti della IS 1 per l’incasso di complessivi fr. 3'796'400.– oltre ad accessori, il 23 giugno 2017 l’Ufficio di esecuzione (UE) di Lugano ha incaricato l’arch. __________ di allestire la perizia estimativa del fondo n. __________ RFD di __________. B. Ricevuto il referto peritale il 10 ottobre 2017, con scritto dello stesso giorno l’UE ne ha trasmesso una copia alla IS 1, indicando che il fondo in questione è stato stimato in fr. 2'452'000.–. C. Sostenendo che la stima peritale sia troppo bassa rispetto al luogo in cui si situa il noto fondo e alla conformazione del relativo stabile, con istanza del 19 ottobre 2017 la IS 1 ne ha chiesto all’Ufficio una nuova, previa comunicazione del preventivo e del nominativo del candidato perito. D. Il 25 ottobre 2017 l’organo esecutivo ha comunicato alla debitrice che la contestazione del valore di stima peritale deve avvenire mediante un formale ricorso a questa Camera. E. Con comunicazione scritta del 27 ottobre 2017, inoltrata per conoscenza alla Camera, la IS 1 ha precisato al­l’UE che la precedente richiesta costituiva una domanda di nuova valutazione peritale secondo gli art. 9 e 99 cpv. 2 del Regolamento del Tribunale federale concernente la realizzazione forzata di fondi (RFF, RS 281.42) e che, come tale, doveva essere notificata alla Camera come istanza, senza che l’invio all’organo esecutivo ne pregiudicasse l’efficacia. Considerato in diritto:                 1. Giusta l’art. 9 cpv. 2 RFF, applicabile anche all’esecuzione in via di realizzazione del pegno per il rinvio dell’art. 99 cpv. 2 RFF, ogni interessato ha il diritto di rimettere in discussione la stima allestita in vista della vendita e di chiedere all’autorità di vigilanza una nuova stima a mezzo di periti, previo deposito delle spese occorrenti (DTF 122 III 340 consid. 2 e 3/a). 1.1 Secondo la giurisprudenza, il ricorso diretto contro la stima è da considerare come tale se verte sui criteri da considerare nella stima giusta l’art. 9 cpv. 1 RFF (ad esempio se l’ufficio si è erroneamente fondato sulla stima fiscale) o sul principio stesso del ricorso a un perito in virtù dell’art. 97 cpv. 1 LEF, mentre contestazioni sullo stesso valore di stima vanno di regola assimilate a una richiesta di una nuova stima a mezzo di periti nel senso dell’art. 9 cpv. 2 RFF (DTF 133 III 538, consid. 4.1 i.f. ; sentenza della CEF 15.2017.36/37 del 12 maggio 2017 consid. 4.1 e rinvii). 1.2 Nel caso in rassegna non v’è dubbio che lo scritto del 19 ottobre 2017 della IS 1 sia da intendere quale richiesta di una nuova stima, avendo l’interessata espressamente chiesto e pure precisato in seguito all’UE di procedere in tal senso (v. scritto del 27 ottobre 2017). 2. Presentata all’autorità di vigilanza cantonale – nel Canton Ticino la Camera esecuzione e fallimenti (CEF) del Tribunale d’appello (art. 3 LPR) – entro il termine di ricorso contro il pignoramento (art. 9 cpv. 2 RFF che rinvia all’art. 17 cpv. 2 LEF), ovvero entro 10 giorni da quando l’interessata è venuta a conoscenza del risultato dell’esame peritale, la richiesta di nuova stima è tempestiva. 3. Spetta all’autorità cantonale di vigilanza scegliere il perito (sentenza del Tribunale federale 5A_789/2012 del 24 gennaio 2013, consid. 2.1), come pure fissare l’ammontare dell’anticipo, a carico del richiedente (sopra consid. 1), e il termine entro il quale esso va versato (DTF 60 III 189; sentenza del Tribunale federale 5A_472/2012 del 17 ottobre 2012 consid. 3.2.3; sentenza della CEF 15.2017.36/37 del 12 maggio 2017 consid. 4.3). In caso di contestazione della nuova perizia, decide in modo definitivo l’au­­torità di vigilanza cantonale (art. 9 cpv. 2 RFF, ultimo periodo). 4. Alla luce di quanto precede, l’istanza va accolta e all’istante dev’essere assegnato un termine per anticipare le spese presumibili della nuova perizia estimativa, fermo restando che in difetto di tempestivo versamento, il valore stabilito dall’UE in base al­l’attuale stima diventerà definitivo. 5. Per legge non si preleva la tassa di giustizia e non si assegnano indennità (art. 20 a cpv. 2 n. 5 LEF, 61 cpv. 2 lett. a e 62 cpv. 2 OTLEF [ RS 281.35 ] ). Per questi motivi, pronuncia:              1. L’istanza di nuova stima è accolta. 1.1 Di conseguenza la IS 1 è invitata a versare entro 10 giorni sul conto del Tribunale d’appello CCP 69-10370-9 a mezzo della polizza allegata fr. 2'100.– quale anticipo dei costi della nuova perizia del fondo n. __________ RFD di __________, che la Camera affiderà ad __________, __________. 1.2 In difetto di tempestivo versamento dell’anticipo, il valore presumibile di realizzazione del fondo n. __________ RFD di __________ , stabilito dall’Ufficio d’esecuzione in fr. 2'452'000.–, diventerà definitivo . 2. Non si prelevano spese né si assegnano indennità. 3. Notificazione a: –    ; –  PR 1, , , ;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