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15.2016.109 vom 13. Juli 2016</w:t>
      </w:r>
    </w:p>
    <w:p>
      <w:r>
        <w:t>TI Tribunale d'appello, 2016-07-13, IT</w:t>
      </w:r>
    </w:p>
    <w:p>
      <w:r>
        <w:rPr>
          <w:b/>
        </w:rPr>
        <w:t xml:space="preserve">Quelle: </w:t>
      </w:r>
      <w:r>
        <w:t>https://mcp.opencaselaw.ch/entscheid/ti_gerichte_15.2016.109_d20160713</w:t>
      </w:r>
    </w:p>
    <w:p>
      <w:r>
        <w:t>FR: TI_GERICHTE 15.2016.109 du 13 juillet 2016</w:t>
      </w:r>
    </w:p>
    <w:p>
      <w:r>
        <w:t>IT: TI_GERICHTE 15.2016.109 del 13 luglio 2016</w:t>
      </w:r>
    </w:p>
    <w:p>
      <w:pPr>
        <w:pStyle w:val="Heading2"/>
      </w:pPr>
      <w:r>
        <w:t>Regeste</w:t>
      </w:r>
    </w:p>
    <w:p>
      <w:r>
        <w:t>Ricorso contro una convenzione di utilizzo dell’inventario fallimentare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Incarto n. 15.2016.109 Lugano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 ; – . Comunicazione all’Ufficio dei fallimenti,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