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15.2015.55 vom 17. August 2015</w:t>
      </w:r>
    </w:p>
    <w:p>
      <w:r>
        <w:t>TI Tribunale d'appello, 2015-08-17, IT</w:t>
      </w:r>
    </w:p>
    <w:p>
      <w:r>
        <w:rPr>
          <w:b/>
        </w:rPr>
        <w:t xml:space="preserve">Quelle: </w:t>
      </w:r>
      <w:r>
        <w:t>https://mcp.opencaselaw.ch/entscheid/ti_gerichte_15.2015.55</w:t>
      </w:r>
    </w:p>
    <w:p>
      <w:r>
        <w:t>FR: TI_GERICHTE 15.2015.55 du 17 août 2015</w:t>
      </w:r>
    </w:p>
    <w:p>
      <w:r>
        <w:t>IT: TI_GERICHTE 15.2015.55 del 17 agosto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–; – Cassa cantonale di compensazione AVS/AI/IPG, Bellinzona –  Ufficio esazione e condoni, Bellinzona; – ; –  OSC – Organizzazione Sociopsichiatrica Cantonale, Via Agostino Maspoli 6, Mendrisio. Comunicazione all’Ufficio di esecuzione, Lugano.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